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95" w:rsidRDefault="00B67B95" w:rsidP="00B67B95">
      <w:pPr>
        <w:jc w:val="center"/>
        <w:rPr>
          <w:b/>
          <w:bCs/>
        </w:rPr>
      </w:pPr>
      <w:bookmarkStart w:id="0" w:name="chuong_pl_9"/>
      <w:r w:rsidRPr="00B67B95">
        <w:rPr>
          <w:b/>
          <w:bCs/>
          <w:lang w:val="vi-VN"/>
        </w:rPr>
        <w:t>Biểu mẫu 09</w:t>
      </w:r>
      <w:bookmarkEnd w:id="0"/>
    </w:p>
    <w:p w:rsidR="00B67B95" w:rsidRDefault="00B67B95" w:rsidP="00B67B9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B2FA0">
        <w:rPr>
          <w:rFonts w:ascii="Arial" w:hAnsi="Arial" w:cs="Arial"/>
          <w:i/>
          <w:iCs/>
          <w:sz w:val="20"/>
          <w:szCs w:val="20"/>
          <w:lang w:val="vi-VN"/>
        </w:rPr>
        <w:t>(Ban hành kèm theo Thông tư số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36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/2017/TT-BGDĐT ngày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28 t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háng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12 năm 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2017 của Bộ trưởng Bộ Giáo dục và Đào tạo)</w:t>
      </w:r>
    </w:p>
    <w:p w:rsidR="00B67B95" w:rsidRPr="00B67B95" w:rsidRDefault="00B67B95" w:rsidP="00B67B95">
      <w:pPr>
        <w:jc w:val="center"/>
      </w:pPr>
    </w:p>
    <w:p w:rsidR="00B67B95" w:rsidRPr="00B67B95" w:rsidRDefault="00B67B95" w:rsidP="00B67B95">
      <w:r w:rsidRPr="00B67B95">
        <w:t>ỦY BAN NHÂN DÂN HUYỆN NHÀ BÈ</w:t>
      </w:r>
    </w:p>
    <w:p w:rsidR="00B67B95" w:rsidRPr="00B67B95" w:rsidRDefault="00B67B95" w:rsidP="00B67B95">
      <w:pPr>
        <w:rPr>
          <w:b/>
        </w:rPr>
      </w:pPr>
      <w:r w:rsidRPr="00B67B95">
        <w:rPr>
          <w:b/>
        </w:rPr>
        <w:t>TRƯỜNG THCS NGUYỄN VĂN QUỲ</w:t>
      </w:r>
    </w:p>
    <w:p w:rsidR="00B67B95" w:rsidRPr="00B67B95" w:rsidRDefault="00B67B95" w:rsidP="00B67B95"/>
    <w:p w:rsidR="00B67B95" w:rsidRPr="00B67B95" w:rsidRDefault="00B67B95" w:rsidP="00B67B95">
      <w:pPr>
        <w:jc w:val="center"/>
      </w:pPr>
      <w:bookmarkStart w:id="1" w:name="chuong_pl_9_name"/>
      <w:r w:rsidRPr="00B67B95">
        <w:rPr>
          <w:b/>
          <w:bCs/>
          <w:lang w:val="vi-VN"/>
        </w:rPr>
        <w:t>THÔNG BÁO</w:t>
      </w:r>
      <w:bookmarkEnd w:id="1"/>
    </w:p>
    <w:p w:rsidR="00B67B95" w:rsidRPr="00B67B95" w:rsidRDefault="00B67B95" w:rsidP="00B67B95">
      <w:pPr>
        <w:jc w:val="center"/>
      </w:pPr>
      <w:bookmarkStart w:id="2" w:name="chuong_pl_9_name_name"/>
      <w:r w:rsidRPr="00B67B95">
        <w:rPr>
          <w:b/>
          <w:bCs/>
          <w:lang w:val="vi-VN"/>
        </w:rPr>
        <w:t xml:space="preserve">Cam kết chất lượng giáo dục của trường trung học cơ sở và trường trung học phổ thông, </w:t>
      </w:r>
      <w:r>
        <w:rPr>
          <w:b/>
          <w:bCs/>
        </w:rPr>
        <w:t xml:space="preserve"> </w:t>
      </w:r>
      <w:r w:rsidRPr="00B67B95">
        <w:rPr>
          <w:b/>
          <w:bCs/>
          <w:lang w:val="vi-VN"/>
        </w:rPr>
        <w:t>năm học</w:t>
      </w:r>
      <w:bookmarkEnd w:id="2"/>
      <w:r>
        <w:rPr>
          <w:b/>
          <w:bCs/>
        </w:rPr>
        <w:t xml:space="preserve"> 20</w:t>
      </w:r>
      <w:r w:rsidR="007D2728">
        <w:rPr>
          <w:b/>
          <w:bCs/>
        </w:rPr>
        <w:t>20 – 2021</w:t>
      </w:r>
    </w:p>
    <w:tbl>
      <w:tblPr>
        <w:tblW w:w="484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686"/>
        <w:gridCol w:w="1210"/>
        <w:gridCol w:w="1199"/>
        <w:gridCol w:w="1134"/>
        <w:gridCol w:w="1135"/>
      </w:tblGrid>
      <w:tr w:rsidR="00B67B95" w:rsidRPr="00B67B95" w:rsidTr="00F00215"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STT</w:t>
            </w:r>
          </w:p>
        </w:tc>
        <w:tc>
          <w:tcPr>
            <w:tcW w:w="202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</w:t>
            </w:r>
            <w:r w:rsidRPr="00B67B95">
              <w:t>ộ</w:t>
            </w:r>
            <w:r w:rsidRPr="00B67B95">
              <w:rPr>
                <w:lang w:val="vi-VN"/>
              </w:rPr>
              <w:t>i dung</w:t>
            </w:r>
          </w:p>
        </w:tc>
        <w:tc>
          <w:tcPr>
            <w:tcW w:w="257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Chia theo khối lớp</w:t>
            </w:r>
          </w:p>
        </w:tc>
      </w:tr>
      <w:tr w:rsidR="00F00215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</w:p>
        </w:tc>
        <w:tc>
          <w:tcPr>
            <w:tcW w:w="20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B67B95">
            <w:pPr>
              <w:spacing w:before="120"/>
              <w:jc w:val="center"/>
            </w:pPr>
            <w:r w:rsidRPr="00B67B95">
              <w:rPr>
                <w:lang w:val="vi-VN"/>
              </w:rPr>
              <w:t>Lớp</w:t>
            </w:r>
            <w:r>
              <w:t xml:space="preserve"> 6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7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3F3964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</w:t>
            </w:r>
            <w:r w:rsidR="003F3964">
              <w:t>8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9</w:t>
            </w:r>
          </w:p>
        </w:tc>
      </w:tr>
      <w:tr w:rsidR="00F00215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I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Điều kiện tuy</w:t>
            </w:r>
            <w:r w:rsidRPr="00B67B95">
              <w:t>ể</w:t>
            </w:r>
            <w:r w:rsidRPr="00B67B95">
              <w:rPr>
                <w:lang w:val="vi-VN"/>
              </w:rPr>
              <w:t>n sinh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Tốt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Tốt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Tốt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Tốt</w:t>
            </w:r>
          </w:p>
        </w:tc>
      </w:tr>
      <w:tr w:rsidR="00F00215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II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Chương trình giáo dục mà cơ sở giáo d</w:t>
            </w:r>
            <w:r w:rsidRPr="00B67B95">
              <w:t xml:space="preserve">ục </w:t>
            </w:r>
            <w:r w:rsidRPr="00B67B95">
              <w:rPr>
                <w:lang w:val="vi-VN"/>
              </w:rPr>
              <w:t>thực hiện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Thực hiện đúng quy định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Thực hiện đúng quy định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Thực hiện đúng quy định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Thực hiện đúng quy định</w:t>
            </w:r>
          </w:p>
        </w:tc>
      </w:tr>
      <w:tr w:rsidR="00F00215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III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Yêu cầu về phối hợp giữa cơ sở giáo dục và gia đình; Yêu cầu về thái độ h</w:t>
            </w:r>
            <w:r w:rsidRPr="00B67B95">
              <w:t xml:space="preserve">ọc </w:t>
            </w:r>
            <w:r w:rsidRPr="00B67B95">
              <w:rPr>
                <w:lang w:val="vi-VN"/>
              </w:rPr>
              <w:t>tập của h</w:t>
            </w:r>
            <w:r w:rsidRPr="00B67B95">
              <w:t>ọc</w:t>
            </w:r>
            <w:r w:rsidRPr="00B67B95">
              <w:rPr>
                <w:lang w:val="vi-VN"/>
              </w:rPr>
              <w:t xml:space="preserve"> sinh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đúng nội quy nhà trường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đúng nội quy nhà trường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Thực hiện đúng nội quy nhà trường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đúng nội quy nhà trường</w:t>
            </w:r>
          </w:p>
        </w:tc>
      </w:tr>
      <w:tr w:rsidR="00F00215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IV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đầy đủ các chương trình, kế hoạch giáo dục trong nhà trường</w:t>
            </w:r>
          </w:p>
        </w:tc>
      </w:tr>
      <w:tr w:rsidR="00F00215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V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Kết quả năng lực, phẩm chất, học tập và sức khỏe của học sinh dự ki</w:t>
            </w:r>
            <w:r w:rsidRPr="00B67B95">
              <w:t>ế</w:t>
            </w:r>
            <w:r w:rsidRPr="00B67B95">
              <w:rPr>
                <w:lang w:val="vi-VN"/>
              </w:rPr>
              <w:t>n đ</w:t>
            </w:r>
            <w:r w:rsidRPr="00B67B95">
              <w:t>ạ</w:t>
            </w:r>
            <w:r w:rsidRPr="00B67B95">
              <w:rPr>
                <w:lang w:val="vi-VN"/>
              </w:rPr>
              <w:t>t được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215" w:rsidRDefault="00F0021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67B95">
              <w:rPr>
                <w:lang w:val="nl-NL"/>
              </w:rPr>
              <w:t xml:space="preserve">Không có học sinh </w:t>
            </w:r>
            <w:r>
              <w:rPr>
                <w:lang w:val="nl-NL"/>
              </w:rPr>
              <w:t xml:space="preserve">xếp loại </w:t>
            </w:r>
            <w:r w:rsidR="00B67B95">
              <w:rPr>
                <w:lang w:val="nl-NL"/>
              </w:rPr>
              <w:t xml:space="preserve">HK Yếu . </w:t>
            </w:r>
          </w:p>
          <w:p w:rsidR="00B67B95" w:rsidRPr="00E96DC2" w:rsidRDefault="00F0021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Sức khỏe: Tốt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215" w:rsidRDefault="00F0021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Không có học sinh xếp loại HK Yếu . </w:t>
            </w:r>
          </w:p>
          <w:p w:rsidR="00B67B95" w:rsidRPr="00E96DC2" w:rsidRDefault="00F0021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Sức khỏe: Tốt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215" w:rsidRDefault="00F0021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Không có học sinh xếp loại HK Yếu . </w:t>
            </w:r>
          </w:p>
          <w:p w:rsidR="00B67B95" w:rsidRPr="00E96DC2" w:rsidRDefault="00F0021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Sức khỏe: Tốt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215" w:rsidRDefault="00F0021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Không có học sinh xếp loại HK Yếu . </w:t>
            </w:r>
          </w:p>
          <w:p w:rsidR="00B67B95" w:rsidRPr="00E96DC2" w:rsidRDefault="00F00215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Sức khỏe: Tốt</w:t>
            </w:r>
          </w:p>
        </w:tc>
      </w:tr>
      <w:tr w:rsidR="00F00215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VI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Khả năng học tập tiếp tục của học sinh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 khả năng học tiếp lớp trên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 khả năng học tiếp lớp trên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 khả năng học tiếp lớp trên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E96DC2" w:rsidRDefault="00B67B95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 khả năng học tiếp lớp trên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4925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9"/>
      </w:tblGrid>
      <w:tr w:rsidR="00B67B95" w:rsidRPr="00B67B95" w:rsidTr="00F00215">
        <w:tc>
          <w:tcPr>
            <w:tcW w:w="24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95" w:rsidRDefault="00F00215" w:rsidP="00F00215">
            <w:pPr>
              <w:spacing w:before="120"/>
              <w:jc w:val="center"/>
            </w:pPr>
            <w:r>
              <w:t>Nhà Bè</w:t>
            </w:r>
            <w:r w:rsidR="00B67B95" w:rsidRPr="00B67B95">
              <w:rPr>
                <w:lang w:val="vi-VN"/>
              </w:rPr>
              <w:t xml:space="preserve">, ngày </w:t>
            </w:r>
            <w:r w:rsidR="00101277">
              <w:t xml:space="preserve">08 </w:t>
            </w:r>
            <w:r w:rsidR="00B67B95" w:rsidRPr="00B67B95">
              <w:rPr>
                <w:lang w:val="vi-VN"/>
              </w:rPr>
              <w:t xml:space="preserve">tháng </w:t>
            </w:r>
            <w:r w:rsidR="00101277">
              <w:t xml:space="preserve">06 </w:t>
            </w:r>
            <w:r w:rsidR="00B67B95" w:rsidRPr="00B67B95">
              <w:rPr>
                <w:lang w:val="vi-VN"/>
              </w:rPr>
              <w:t>năm</w:t>
            </w:r>
            <w:r w:rsidR="00B67B95" w:rsidRPr="00B67B95">
              <w:t xml:space="preserve"> </w:t>
            </w:r>
            <w:r>
              <w:t>202</w:t>
            </w:r>
            <w:r w:rsidR="00F1698B">
              <w:t>1</w:t>
            </w:r>
            <w:r w:rsidR="00B67B95" w:rsidRPr="00B67B95">
              <w:br/>
            </w:r>
            <w:r w:rsidR="00B67B95" w:rsidRPr="00B67B95">
              <w:rPr>
                <w:lang w:val="vi-VN"/>
              </w:rPr>
              <w:t>Thủ trưởng đơn vị</w:t>
            </w:r>
            <w:r w:rsidR="00B67B95" w:rsidRPr="00B67B95">
              <w:br/>
            </w:r>
            <w:r w:rsidR="00B67B95" w:rsidRPr="00B67B95">
              <w:rPr>
                <w:lang w:val="vi-VN"/>
              </w:rPr>
              <w:t>(Ký tên và đóng dấu)</w:t>
            </w:r>
          </w:p>
          <w:p w:rsidR="00F00215" w:rsidRDefault="00F00215" w:rsidP="00F00215">
            <w:pPr>
              <w:spacing w:before="120"/>
              <w:jc w:val="center"/>
            </w:pPr>
          </w:p>
          <w:p w:rsidR="00E14F16" w:rsidRDefault="00E14F16" w:rsidP="00F00215">
            <w:pPr>
              <w:spacing w:before="120"/>
              <w:jc w:val="center"/>
            </w:pPr>
          </w:p>
          <w:p w:rsidR="00E14F16" w:rsidRDefault="00E14F16" w:rsidP="00F00215">
            <w:pPr>
              <w:spacing w:before="120"/>
              <w:jc w:val="center"/>
            </w:pPr>
          </w:p>
          <w:p w:rsidR="00E14F16" w:rsidRDefault="00E14F16" w:rsidP="00F00215">
            <w:pPr>
              <w:spacing w:before="120"/>
              <w:jc w:val="center"/>
            </w:pPr>
          </w:p>
          <w:p w:rsidR="00F00215" w:rsidRPr="00F00215" w:rsidRDefault="00F00215" w:rsidP="00F00215">
            <w:pPr>
              <w:spacing w:before="120"/>
              <w:jc w:val="center"/>
              <w:rPr>
                <w:b/>
              </w:rPr>
            </w:pPr>
            <w:r w:rsidRPr="00F00215">
              <w:rPr>
                <w:b/>
                <w:sz w:val="28"/>
              </w:rPr>
              <w:t>Nguyễn Thị Oanh</w:t>
            </w:r>
          </w:p>
        </w:tc>
      </w:tr>
    </w:tbl>
    <w:p w:rsidR="00B67B95" w:rsidRPr="00B67B95" w:rsidRDefault="00B67B95" w:rsidP="00B67B95">
      <w:r w:rsidRPr="00B67B95">
        <w:t> </w:t>
      </w:r>
    </w:p>
    <w:p w:rsidR="00F00215" w:rsidRDefault="00F00215" w:rsidP="00B67B95">
      <w:pPr>
        <w:jc w:val="center"/>
        <w:rPr>
          <w:b/>
          <w:bCs/>
        </w:rPr>
      </w:pPr>
      <w:bookmarkStart w:id="3" w:name="chuong_pl_10"/>
    </w:p>
    <w:p w:rsidR="00B67B95" w:rsidRDefault="00B67B95" w:rsidP="00B67B95">
      <w:pPr>
        <w:jc w:val="center"/>
        <w:rPr>
          <w:b/>
          <w:bCs/>
        </w:rPr>
      </w:pPr>
      <w:r w:rsidRPr="00B67B95">
        <w:rPr>
          <w:b/>
          <w:bCs/>
          <w:lang w:val="vi-VN"/>
        </w:rPr>
        <w:lastRenderedPageBreak/>
        <w:t>Biểu mẫu 10</w:t>
      </w:r>
      <w:bookmarkEnd w:id="3"/>
    </w:p>
    <w:p w:rsidR="00B67B95" w:rsidRDefault="00B67B95" w:rsidP="00B67B9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B2FA0">
        <w:rPr>
          <w:rFonts w:ascii="Arial" w:hAnsi="Arial" w:cs="Arial"/>
          <w:i/>
          <w:iCs/>
          <w:sz w:val="20"/>
          <w:szCs w:val="20"/>
          <w:lang w:val="vi-VN"/>
        </w:rPr>
        <w:t>(Ban hành kèm theo Thông tư số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36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/2017/TT-BGDĐT ngày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28 t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háng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12 năm 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2017 của Bộ trưởng Bộ Giáo dục và Đào tạo)</w:t>
      </w:r>
    </w:p>
    <w:p w:rsidR="00B67B95" w:rsidRPr="00B67B95" w:rsidRDefault="00B67B95" w:rsidP="00B67B95">
      <w:pPr>
        <w:jc w:val="center"/>
      </w:pPr>
    </w:p>
    <w:p w:rsidR="00F00215" w:rsidRPr="00B67B95" w:rsidRDefault="00F00215" w:rsidP="00F00215">
      <w:bookmarkStart w:id="4" w:name="chuong_pl_10_name"/>
      <w:r w:rsidRPr="00B67B95">
        <w:t>ỦY BAN NHÂN DÂN HUYỆN NHÀ BÈ</w:t>
      </w:r>
    </w:p>
    <w:p w:rsidR="00F00215" w:rsidRPr="00B67B95" w:rsidRDefault="00F00215" w:rsidP="00F00215">
      <w:pPr>
        <w:rPr>
          <w:b/>
        </w:rPr>
      </w:pPr>
      <w:r w:rsidRPr="00B67B95">
        <w:rPr>
          <w:b/>
        </w:rPr>
        <w:t>TRƯỜNG THCS NGUYỄN VĂN QUỲ</w:t>
      </w:r>
    </w:p>
    <w:p w:rsidR="00B67B95" w:rsidRPr="00B67B95" w:rsidRDefault="00B67B95" w:rsidP="00B67B95">
      <w:pPr>
        <w:jc w:val="center"/>
      </w:pPr>
      <w:r w:rsidRPr="00B67B95">
        <w:rPr>
          <w:b/>
          <w:bCs/>
          <w:lang w:val="vi-VN"/>
        </w:rPr>
        <w:t>THÔNG BÁO</w:t>
      </w:r>
      <w:bookmarkEnd w:id="4"/>
    </w:p>
    <w:p w:rsidR="00B67B95" w:rsidRPr="00E14F16" w:rsidRDefault="00B67B95" w:rsidP="00B67B95">
      <w:pPr>
        <w:jc w:val="center"/>
      </w:pPr>
      <w:bookmarkStart w:id="5" w:name="chuong_pl_10_name_name"/>
      <w:r w:rsidRPr="00B67B95">
        <w:rPr>
          <w:b/>
          <w:bCs/>
          <w:lang w:val="vi-VN"/>
        </w:rPr>
        <w:t xml:space="preserve">Công khai thông tin chất lượng giáo dục thực tế của trường trung học cơ sở và trường trung học phổ thông, năm học </w:t>
      </w:r>
      <w:bookmarkEnd w:id="5"/>
      <w:r w:rsidR="00F1698B">
        <w:rPr>
          <w:b/>
          <w:bCs/>
        </w:rPr>
        <w:t>2020</w:t>
      </w:r>
      <w:r w:rsidR="00E14F16">
        <w:rPr>
          <w:b/>
          <w:bCs/>
        </w:rPr>
        <w:t xml:space="preserve"> - 202</w:t>
      </w:r>
      <w:r w:rsidR="00F1698B">
        <w:rPr>
          <w:b/>
          <w:bCs/>
        </w:rPr>
        <w:t>1</w:t>
      </w:r>
    </w:p>
    <w:tbl>
      <w:tblPr>
        <w:tblW w:w="484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3622"/>
        <w:gridCol w:w="1120"/>
        <w:gridCol w:w="867"/>
        <w:gridCol w:w="867"/>
        <w:gridCol w:w="867"/>
        <w:gridCol w:w="982"/>
      </w:tblGrid>
      <w:tr w:rsidR="00E14F16" w:rsidRPr="00B67B95" w:rsidTr="0011291C">
        <w:tc>
          <w:tcPr>
            <w:tcW w:w="42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STT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Nội dung</w:t>
            </w:r>
          </w:p>
        </w:tc>
        <w:tc>
          <w:tcPr>
            <w:tcW w:w="62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Tổ</w:t>
            </w:r>
            <w:r w:rsidRPr="00B67B95">
              <w:rPr>
                <w:lang w:val="vi-VN"/>
              </w:rPr>
              <w:t>ng số</w:t>
            </w:r>
          </w:p>
        </w:tc>
        <w:tc>
          <w:tcPr>
            <w:tcW w:w="196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Chia ra theo khối lớp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</w:p>
        </w:tc>
        <w:tc>
          <w:tcPr>
            <w:tcW w:w="199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</w:p>
        </w:tc>
        <w:tc>
          <w:tcPr>
            <w:tcW w:w="62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Lớp</w:t>
            </w:r>
            <w:r>
              <w:t xml:space="preserve"> 6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7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964" w:rsidRPr="00B67B95" w:rsidRDefault="003F3964" w:rsidP="003F3964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8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9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56B46" w:rsidRDefault="00F1698B" w:rsidP="000B444F">
            <w:pPr>
              <w:spacing w:before="120"/>
              <w:jc w:val="center"/>
            </w:pPr>
            <w:r>
              <w:t>924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F1698B" w:rsidP="00F1698B">
            <w:pPr>
              <w:spacing w:before="120"/>
              <w:jc w:val="center"/>
            </w:pPr>
            <w:r>
              <w:t>272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F1698B" w:rsidP="000B444F">
            <w:pPr>
              <w:spacing w:before="120"/>
              <w:jc w:val="center"/>
            </w:pPr>
            <w:r>
              <w:t>235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56B46" w:rsidRDefault="00F1698B" w:rsidP="000B444F">
            <w:pPr>
              <w:spacing w:before="120"/>
              <w:jc w:val="center"/>
            </w:pPr>
            <w:r>
              <w:t>207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F1698B" w:rsidP="000B444F">
            <w:pPr>
              <w:spacing w:before="120"/>
              <w:jc w:val="center"/>
            </w:pPr>
            <w:r>
              <w:t>210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Tốt</w:t>
            </w:r>
          </w:p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92AF1">
              <w:t>850</w:t>
            </w:r>
          </w:p>
          <w:p w:rsidR="00056B46" w:rsidRPr="00056B46" w:rsidRDefault="00C92AF1" w:rsidP="00C92AF1">
            <w:pPr>
              <w:spacing w:before="120"/>
              <w:jc w:val="center"/>
            </w:pPr>
            <w:r>
              <w:t>92</w:t>
            </w:r>
            <w:r w:rsidR="00056B46">
              <w:t>,</w:t>
            </w:r>
            <w:r>
              <w:t>0</w:t>
            </w:r>
            <w:r w:rsidR="00056B46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0C1B4D" w:rsidP="000B444F">
            <w:pPr>
              <w:spacing w:before="120"/>
              <w:jc w:val="center"/>
            </w:pPr>
            <w:r>
              <w:t>2</w:t>
            </w:r>
            <w:r w:rsidR="00C92AF1">
              <w:t>61</w:t>
            </w:r>
          </w:p>
          <w:p w:rsidR="00056B46" w:rsidRPr="00B67B95" w:rsidRDefault="00C92AF1" w:rsidP="00C92AF1">
            <w:pPr>
              <w:spacing w:before="120"/>
              <w:jc w:val="center"/>
            </w:pPr>
            <w:r>
              <w:t>96</w:t>
            </w:r>
            <w:r w:rsidR="000C1B4D">
              <w:t>,</w:t>
            </w:r>
            <w:r>
              <w:t>0</w:t>
            </w:r>
            <w:r w:rsidR="00056B46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B4D" w:rsidRDefault="00C92AF1" w:rsidP="000B444F">
            <w:pPr>
              <w:spacing w:before="120"/>
              <w:jc w:val="center"/>
            </w:pPr>
            <w:r>
              <w:t>211</w:t>
            </w:r>
          </w:p>
          <w:p w:rsidR="00056B46" w:rsidRPr="00B67B95" w:rsidRDefault="00C92AF1" w:rsidP="000B444F">
            <w:pPr>
              <w:spacing w:before="120"/>
              <w:jc w:val="center"/>
            </w:pPr>
            <w:r>
              <w:t>89,8</w:t>
            </w:r>
            <w:r w:rsidR="00056B46">
              <w:t>%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C92AF1" w:rsidP="000B444F">
            <w:pPr>
              <w:spacing w:before="120"/>
              <w:jc w:val="center"/>
            </w:pPr>
            <w:r>
              <w:t>189</w:t>
            </w:r>
          </w:p>
          <w:p w:rsidR="00056B46" w:rsidRPr="00B67B95" w:rsidRDefault="00FE0B75" w:rsidP="000B444F">
            <w:pPr>
              <w:spacing w:before="120"/>
              <w:jc w:val="center"/>
            </w:pPr>
            <w:r>
              <w:t>9</w:t>
            </w:r>
            <w:r w:rsidR="00C92AF1">
              <w:t>1</w:t>
            </w:r>
            <w:r w:rsidR="00056B46">
              <w:t>,3%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C92AF1" w:rsidP="000B444F">
            <w:pPr>
              <w:spacing w:before="120"/>
              <w:jc w:val="center"/>
            </w:pPr>
            <w:r>
              <w:t>189</w:t>
            </w:r>
          </w:p>
          <w:p w:rsidR="00056B46" w:rsidRPr="00B67B95" w:rsidRDefault="00C92AF1" w:rsidP="000B444F">
            <w:pPr>
              <w:spacing w:before="120"/>
              <w:jc w:val="center"/>
            </w:pPr>
            <w:r>
              <w:t>90,0</w:t>
            </w:r>
            <w:r w:rsidR="00056B46">
              <w:t>%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Khá</w:t>
            </w:r>
          </w:p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C92AF1" w:rsidRDefault="00C92AF1" w:rsidP="000B444F">
            <w:pPr>
              <w:spacing w:before="120"/>
              <w:jc w:val="center"/>
            </w:pPr>
            <w:r>
              <w:t>67</w:t>
            </w:r>
          </w:p>
          <w:p w:rsidR="00056B46" w:rsidRPr="00056B46" w:rsidRDefault="00C92AF1" w:rsidP="000B444F">
            <w:pPr>
              <w:spacing w:before="120"/>
              <w:jc w:val="center"/>
            </w:pPr>
            <w:r>
              <w:t>7,2</w:t>
            </w:r>
            <w:r w:rsidR="00056B46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B46" w:rsidRDefault="00C92AF1" w:rsidP="000B444F">
            <w:pPr>
              <w:spacing w:before="120"/>
              <w:jc w:val="center"/>
            </w:pPr>
            <w:r>
              <w:t>10</w:t>
            </w:r>
          </w:p>
          <w:p w:rsidR="00B67B95" w:rsidRPr="00B67B95" w:rsidRDefault="00C92AF1" w:rsidP="000B444F">
            <w:pPr>
              <w:spacing w:before="120"/>
              <w:jc w:val="center"/>
            </w:pPr>
            <w:r>
              <w:t>3,7</w:t>
            </w:r>
            <w:r w:rsidR="00056B46">
              <w:t>%</w:t>
            </w:r>
            <w:r w:rsidR="00B67B95"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C92AF1" w:rsidRDefault="00C92AF1" w:rsidP="000B444F">
            <w:pPr>
              <w:spacing w:before="120"/>
              <w:jc w:val="center"/>
            </w:pPr>
            <w:r>
              <w:t>20</w:t>
            </w:r>
          </w:p>
          <w:p w:rsidR="00512F8E" w:rsidRPr="00512F8E" w:rsidRDefault="00C92AF1" w:rsidP="000B444F">
            <w:pPr>
              <w:spacing w:before="120"/>
              <w:jc w:val="center"/>
            </w:pPr>
            <w:r>
              <w:t>8,5</w:t>
            </w:r>
            <w:r w:rsidR="00512F8E">
              <w:t>%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8E" w:rsidRDefault="00C92AF1" w:rsidP="000B444F">
            <w:pPr>
              <w:spacing w:before="120"/>
              <w:jc w:val="center"/>
            </w:pPr>
            <w:r>
              <w:t>16</w:t>
            </w:r>
          </w:p>
          <w:p w:rsidR="00B67B95" w:rsidRPr="00B67B95" w:rsidRDefault="00C92AF1" w:rsidP="000B444F">
            <w:pPr>
              <w:spacing w:before="120"/>
              <w:jc w:val="center"/>
            </w:pPr>
            <w:r>
              <w:t>7</w:t>
            </w:r>
            <w:r w:rsidR="00FE0B75">
              <w:t>,7</w:t>
            </w:r>
            <w:r w:rsidR="00512F8E">
              <w:t>%</w:t>
            </w:r>
            <w:r w:rsidR="00B67B95" w:rsidRPr="00B67B95">
              <w:rPr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8E" w:rsidRDefault="00C92AF1" w:rsidP="000B444F">
            <w:pPr>
              <w:spacing w:before="120"/>
              <w:jc w:val="center"/>
            </w:pPr>
            <w:r>
              <w:t>2</w:t>
            </w:r>
            <w:r w:rsidR="00FE0B75">
              <w:t>1</w:t>
            </w:r>
          </w:p>
          <w:p w:rsidR="00B67B95" w:rsidRPr="00B67B95" w:rsidRDefault="00C92AF1" w:rsidP="000B444F">
            <w:pPr>
              <w:spacing w:before="120"/>
              <w:jc w:val="center"/>
            </w:pPr>
            <w:r>
              <w:t>10,0</w:t>
            </w:r>
            <w:r w:rsidR="00512F8E">
              <w:t>%</w:t>
            </w:r>
            <w:r w:rsidR="00B67B95" w:rsidRPr="00B67B95">
              <w:rPr>
                <w:lang w:val="vi-VN"/>
              </w:rPr>
              <w:t> 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Trung bình</w:t>
            </w:r>
          </w:p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92AF1">
              <w:t>07</w:t>
            </w:r>
          </w:p>
          <w:p w:rsidR="00056B46" w:rsidRPr="00056B46" w:rsidRDefault="00056B46" w:rsidP="00FE0B75">
            <w:pPr>
              <w:spacing w:before="120"/>
              <w:jc w:val="center"/>
            </w:pPr>
            <w:r>
              <w:t>0,</w:t>
            </w:r>
            <w:r w:rsidR="00C92AF1">
              <w:t>8</w:t>
            </w:r>
            <w:r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B46" w:rsidRDefault="00C92AF1" w:rsidP="000B444F">
            <w:pPr>
              <w:spacing w:before="120"/>
              <w:jc w:val="center"/>
            </w:pPr>
            <w:r>
              <w:t>01</w:t>
            </w:r>
          </w:p>
          <w:p w:rsidR="00C92AF1" w:rsidRPr="00056B46" w:rsidRDefault="00C92AF1" w:rsidP="000B444F">
            <w:pPr>
              <w:spacing w:before="120"/>
              <w:jc w:val="center"/>
            </w:pPr>
            <w:r>
              <w:t>0,4%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FE0B75" w:rsidRDefault="00C92AF1" w:rsidP="000B444F">
            <w:pPr>
              <w:spacing w:before="120"/>
              <w:jc w:val="center"/>
            </w:pPr>
            <w:r>
              <w:t>04</w:t>
            </w:r>
          </w:p>
          <w:p w:rsidR="00512F8E" w:rsidRPr="00512F8E" w:rsidRDefault="00C92AF1" w:rsidP="000B444F">
            <w:pPr>
              <w:spacing w:before="120"/>
              <w:jc w:val="center"/>
            </w:pPr>
            <w:r>
              <w:t>1,7</w:t>
            </w:r>
            <w:r w:rsidR="00512F8E">
              <w:t>%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8E" w:rsidRDefault="00B67B95" w:rsidP="00C92AF1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92AF1">
              <w:t>02</w:t>
            </w:r>
          </w:p>
          <w:p w:rsidR="00C92AF1" w:rsidRPr="00512F8E" w:rsidRDefault="00C92AF1" w:rsidP="00C92AF1">
            <w:pPr>
              <w:spacing w:before="120"/>
              <w:jc w:val="center"/>
            </w:pPr>
            <w:r>
              <w:t>1,0%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512F8E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00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4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Yếu</w:t>
            </w:r>
          </w:p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56B46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056B46">
              <w:t>00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56B46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056B46">
              <w:t>00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512F8E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00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512F8E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00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512F8E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00</w:t>
            </w:r>
          </w:p>
        </w:tc>
      </w:tr>
      <w:tr w:rsidR="00C92AF1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AF1" w:rsidRPr="00B67B95" w:rsidRDefault="00C92A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II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AF1" w:rsidRPr="00B67B95" w:rsidRDefault="00C92A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AF1" w:rsidRPr="00056B46" w:rsidRDefault="00C92AF1" w:rsidP="000B444F">
            <w:pPr>
              <w:spacing w:before="120"/>
              <w:jc w:val="center"/>
            </w:pPr>
            <w:r>
              <w:t>924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AF1" w:rsidRPr="00B67B95" w:rsidRDefault="00C92AF1" w:rsidP="00EC4F6F">
            <w:pPr>
              <w:spacing w:before="120"/>
              <w:jc w:val="center"/>
            </w:pPr>
            <w:r>
              <w:t>272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AF1" w:rsidRPr="00B67B95" w:rsidRDefault="00C92AF1" w:rsidP="00EC4F6F">
            <w:pPr>
              <w:spacing w:before="120"/>
              <w:jc w:val="center"/>
            </w:pPr>
            <w:r>
              <w:t>235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AF1" w:rsidRPr="00056B46" w:rsidRDefault="00C92AF1" w:rsidP="00EC4F6F">
            <w:pPr>
              <w:spacing w:before="120"/>
              <w:jc w:val="center"/>
            </w:pPr>
            <w:r>
              <w:t>207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AF1" w:rsidRPr="00B67B95" w:rsidRDefault="00C92AF1" w:rsidP="00EC4F6F">
            <w:pPr>
              <w:spacing w:before="120"/>
              <w:jc w:val="center"/>
            </w:pPr>
            <w:r>
              <w:t>210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Giỏi</w:t>
            </w:r>
          </w:p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92AF1">
              <w:t>486</w:t>
            </w:r>
          </w:p>
          <w:p w:rsidR="00F96DF1" w:rsidRPr="00F96DF1" w:rsidRDefault="00C92AF1" w:rsidP="00C92AF1">
            <w:pPr>
              <w:spacing w:before="120"/>
              <w:jc w:val="center"/>
            </w:pPr>
            <w:r>
              <w:t>52</w:t>
            </w:r>
            <w:r w:rsidR="00FE0B75">
              <w:t>,</w:t>
            </w:r>
            <w:r>
              <w:t>6</w:t>
            </w:r>
            <w:r w:rsidR="00F96DF1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92AF1">
              <w:t>137</w:t>
            </w:r>
          </w:p>
          <w:p w:rsidR="00F96DF1" w:rsidRPr="00F96DF1" w:rsidRDefault="00C92AF1" w:rsidP="000B444F">
            <w:pPr>
              <w:spacing w:before="120"/>
              <w:jc w:val="center"/>
            </w:pPr>
            <w:r>
              <w:t>50,4</w:t>
            </w:r>
            <w:r w:rsidR="00F96DF1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Default="00C92AF1" w:rsidP="000B444F">
            <w:pPr>
              <w:spacing w:before="120"/>
              <w:jc w:val="center"/>
            </w:pPr>
            <w:r>
              <w:t>126</w:t>
            </w:r>
          </w:p>
          <w:p w:rsidR="00B9020C" w:rsidRPr="00B67B95" w:rsidRDefault="00C92AF1" w:rsidP="00C92AF1">
            <w:pPr>
              <w:spacing w:before="120"/>
              <w:jc w:val="center"/>
            </w:pPr>
            <w:r>
              <w:t>53</w:t>
            </w:r>
            <w:r w:rsidR="00616FF0">
              <w:t>,</w:t>
            </w:r>
            <w:r>
              <w:t>6</w:t>
            </w:r>
            <w:r w:rsidR="00BC15CB">
              <w:t>%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3D1922">
              <w:t>123</w:t>
            </w:r>
          </w:p>
          <w:p w:rsidR="00BC15CB" w:rsidRPr="00BC15CB" w:rsidRDefault="003D1922" w:rsidP="000B444F">
            <w:pPr>
              <w:spacing w:before="120"/>
              <w:jc w:val="center"/>
            </w:pPr>
            <w:r>
              <w:t>59,4</w:t>
            </w:r>
            <w:r w:rsidR="00BC15CB">
              <w:t>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3D1922" w:rsidRDefault="003D1922" w:rsidP="000B444F">
            <w:pPr>
              <w:spacing w:before="120"/>
              <w:jc w:val="center"/>
            </w:pPr>
            <w:r>
              <w:t>100</w:t>
            </w:r>
          </w:p>
          <w:p w:rsidR="00BC15CB" w:rsidRPr="00BC15CB" w:rsidRDefault="003D1922" w:rsidP="000B444F">
            <w:pPr>
              <w:spacing w:before="120"/>
              <w:jc w:val="center"/>
            </w:pPr>
            <w:r>
              <w:t>47,6</w:t>
            </w:r>
            <w:r w:rsidR="00BC15CB">
              <w:t>%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Khá</w:t>
            </w:r>
          </w:p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92AF1">
              <w:t>344</w:t>
            </w:r>
          </w:p>
          <w:p w:rsidR="00F96DF1" w:rsidRPr="00F96DF1" w:rsidRDefault="00C92AF1" w:rsidP="000B444F">
            <w:pPr>
              <w:spacing w:before="120"/>
              <w:jc w:val="center"/>
            </w:pPr>
            <w:r>
              <w:t>37,2</w:t>
            </w:r>
            <w:r w:rsidR="00F96DF1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C92AF1" w:rsidRDefault="00C92AF1" w:rsidP="000B444F">
            <w:pPr>
              <w:spacing w:before="120"/>
              <w:jc w:val="center"/>
            </w:pPr>
            <w:r>
              <w:t>111</w:t>
            </w:r>
          </w:p>
          <w:p w:rsidR="00F96DF1" w:rsidRPr="00F96DF1" w:rsidRDefault="00616FF0" w:rsidP="00C92AF1">
            <w:pPr>
              <w:spacing w:before="120"/>
              <w:jc w:val="center"/>
            </w:pPr>
            <w:r>
              <w:t>4</w:t>
            </w:r>
            <w:r w:rsidR="00C92AF1">
              <w:t>0</w:t>
            </w:r>
            <w:r>
              <w:t>,</w:t>
            </w:r>
            <w:r w:rsidR="00C92AF1">
              <w:t>8</w:t>
            </w:r>
            <w:r w:rsidR="00F96DF1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92AF1">
              <w:t>8</w:t>
            </w:r>
            <w:r w:rsidR="00616FF0">
              <w:t>8</w:t>
            </w:r>
          </w:p>
          <w:p w:rsidR="00BC15CB" w:rsidRPr="00BC15CB" w:rsidRDefault="00616FF0" w:rsidP="003D1922">
            <w:pPr>
              <w:spacing w:before="120"/>
              <w:jc w:val="center"/>
            </w:pPr>
            <w:r>
              <w:t>3</w:t>
            </w:r>
            <w:r w:rsidR="00C92AF1">
              <w:t>7</w:t>
            </w:r>
            <w:r>
              <w:t>,</w:t>
            </w:r>
            <w:r w:rsidR="003D1922">
              <w:t>5</w:t>
            </w:r>
            <w:r w:rsidR="00BC15CB">
              <w:t>%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616FF0">
              <w:t>7</w:t>
            </w:r>
            <w:r w:rsidR="003D1922">
              <w:t>0</w:t>
            </w:r>
          </w:p>
          <w:p w:rsidR="00BC15CB" w:rsidRPr="00BC15CB" w:rsidRDefault="00616FF0" w:rsidP="003D1922">
            <w:pPr>
              <w:spacing w:before="120"/>
              <w:jc w:val="center"/>
            </w:pPr>
            <w:r>
              <w:t>3</w:t>
            </w:r>
            <w:r w:rsidR="003D1922">
              <w:t>3,8</w:t>
            </w:r>
            <w:r w:rsidR="00BC15CB">
              <w:t>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3D1922" w:rsidRDefault="003D1922" w:rsidP="000B444F">
            <w:pPr>
              <w:spacing w:before="120"/>
              <w:jc w:val="center"/>
            </w:pPr>
            <w:r>
              <w:t>75</w:t>
            </w:r>
          </w:p>
          <w:p w:rsidR="00BC15CB" w:rsidRPr="00BC15CB" w:rsidRDefault="003D1922" w:rsidP="000B444F">
            <w:pPr>
              <w:spacing w:before="120"/>
              <w:jc w:val="center"/>
            </w:pPr>
            <w:r>
              <w:t>35,7</w:t>
            </w:r>
            <w:r w:rsidR="00BC15CB">
              <w:t>%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Trung bình</w:t>
            </w:r>
          </w:p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92AF1">
              <w:t>94</w:t>
            </w:r>
          </w:p>
          <w:p w:rsidR="00F96DF1" w:rsidRPr="00F96DF1" w:rsidRDefault="00C92AF1" w:rsidP="000B444F">
            <w:pPr>
              <w:spacing w:before="120"/>
              <w:jc w:val="center"/>
            </w:pPr>
            <w:r>
              <w:t>10,2</w:t>
            </w:r>
            <w:r w:rsidR="00F96DF1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92AF1">
              <w:t>24</w:t>
            </w:r>
          </w:p>
          <w:p w:rsidR="00F96DF1" w:rsidRPr="00F96DF1" w:rsidRDefault="00C92AF1" w:rsidP="000B444F">
            <w:pPr>
              <w:spacing w:before="120"/>
              <w:jc w:val="center"/>
            </w:pPr>
            <w:r>
              <w:t>8,8</w:t>
            </w:r>
            <w:r w:rsidR="00F96DF1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92AF1">
              <w:t>21</w:t>
            </w:r>
          </w:p>
          <w:p w:rsidR="00BC15CB" w:rsidRPr="00BC15CB" w:rsidRDefault="00616FF0" w:rsidP="000B444F">
            <w:pPr>
              <w:spacing w:before="120"/>
              <w:jc w:val="center"/>
            </w:pPr>
            <w:r>
              <w:t>8,9</w:t>
            </w:r>
            <w:r w:rsidR="00BC15CB">
              <w:t>%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3D1922">
              <w:t>14</w:t>
            </w:r>
          </w:p>
          <w:p w:rsidR="00BC15CB" w:rsidRPr="00BC15CB" w:rsidRDefault="003D1922" w:rsidP="000B444F">
            <w:pPr>
              <w:spacing w:before="120"/>
              <w:jc w:val="center"/>
            </w:pPr>
            <w:r>
              <w:t>6</w:t>
            </w:r>
            <w:r w:rsidR="00616FF0">
              <w:t>,8</w:t>
            </w:r>
            <w:r w:rsidR="00BC15CB">
              <w:t>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3D1922">
              <w:t>35</w:t>
            </w:r>
          </w:p>
          <w:p w:rsidR="00BC15CB" w:rsidRPr="00BC15CB" w:rsidRDefault="003D1922" w:rsidP="000B444F">
            <w:pPr>
              <w:spacing w:before="120"/>
              <w:jc w:val="center"/>
            </w:pPr>
            <w:r>
              <w:t>16</w:t>
            </w:r>
            <w:r w:rsidR="00616FF0">
              <w:t>,7</w:t>
            </w:r>
            <w:r w:rsidR="00BC15CB">
              <w:t>%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4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Yếu</w:t>
            </w:r>
          </w:p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DF1" w:rsidRPr="00F96DF1" w:rsidRDefault="00B9020C" w:rsidP="00FE0B75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E0B75">
              <w:t>00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F96DF1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00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C15CB" w:rsidRDefault="00B9020C" w:rsidP="00616FF0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616FF0">
              <w:t>00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C15CB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00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C15CB" w:rsidRDefault="00616FF0" w:rsidP="000B444F">
            <w:pPr>
              <w:spacing w:before="120"/>
              <w:jc w:val="center"/>
            </w:pPr>
            <w:r>
              <w:t>00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5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Kém</w:t>
            </w:r>
          </w:p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F96DF1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00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F96DF1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00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C15CB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00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C15CB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00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C15CB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00</w:t>
            </w:r>
          </w:p>
        </w:tc>
      </w:tr>
      <w:tr w:rsidR="003D1922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922" w:rsidRPr="00B67B95" w:rsidRDefault="003D1922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III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922" w:rsidRPr="00BC15CB" w:rsidRDefault="003D1922" w:rsidP="00616FF0">
            <w:pPr>
              <w:spacing w:before="120"/>
            </w:pPr>
            <w:r w:rsidRPr="00B67B95">
              <w:rPr>
                <w:b/>
                <w:bCs/>
                <w:lang w:val="vi-VN"/>
              </w:rPr>
              <w:t>T</w:t>
            </w:r>
            <w:r w:rsidRPr="00B67B95">
              <w:rPr>
                <w:b/>
                <w:bCs/>
              </w:rPr>
              <w:t xml:space="preserve">ổng </w:t>
            </w:r>
            <w:r w:rsidRPr="00B67B95">
              <w:rPr>
                <w:b/>
                <w:bCs/>
                <w:lang w:val="vi-VN"/>
              </w:rPr>
              <w:t xml:space="preserve">hợp kết quả cuối </w:t>
            </w:r>
            <w:r>
              <w:rPr>
                <w:b/>
                <w:bCs/>
              </w:rPr>
              <w:t>năm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922" w:rsidRPr="00056B46" w:rsidRDefault="003D1922" w:rsidP="000B444F">
            <w:pPr>
              <w:spacing w:before="120"/>
              <w:jc w:val="center"/>
            </w:pPr>
            <w:r>
              <w:t>924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922" w:rsidRPr="00B67B95" w:rsidRDefault="003D1922" w:rsidP="00EC4F6F">
            <w:pPr>
              <w:spacing w:before="120"/>
              <w:jc w:val="center"/>
            </w:pPr>
            <w:r>
              <w:t>272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922" w:rsidRPr="00B67B95" w:rsidRDefault="003D1922" w:rsidP="00EC4F6F">
            <w:pPr>
              <w:spacing w:before="120"/>
              <w:jc w:val="center"/>
            </w:pPr>
            <w:r>
              <w:t>235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922" w:rsidRPr="00056B46" w:rsidRDefault="003D1922" w:rsidP="00EC4F6F">
            <w:pPr>
              <w:spacing w:before="120"/>
              <w:jc w:val="center"/>
            </w:pPr>
            <w:r>
              <w:t>207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922" w:rsidRPr="00B67B95" w:rsidRDefault="003D1922" w:rsidP="00EC4F6F">
            <w:pPr>
              <w:spacing w:before="120"/>
              <w:jc w:val="center"/>
            </w:pPr>
            <w:r>
              <w:t>210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</w:pPr>
            <w:r w:rsidRPr="00B67B95">
              <w:rPr>
                <w:lang w:val="vi-VN"/>
              </w:rPr>
              <w:t>Lên lớp</w:t>
            </w:r>
          </w:p>
          <w:p w:rsidR="00BC15CB" w:rsidRPr="00B67B95" w:rsidRDefault="00BC15CB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Default="003D1922" w:rsidP="000B444F">
            <w:pPr>
              <w:spacing w:before="120"/>
              <w:jc w:val="center"/>
            </w:pPr>
            <w:r>
              <w:t>924</w:t>
            </w:r>
          </w:p>
          <w:p w:rsidR="003D1922" w:rsidRPr="00B67B95" w:rsidRDefault="003D1922" w:rsidP="000B444F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Default="003D1922" w:rsidP="000B444F">
            <w:pPr>
              <w:spacing w:before="120"/>
              <w:jc w:val="center"/>
            </w:pPr>
            <w:r>
              <w:t>272</w:t>
            </w:r>
          </w:p>
          <w:p w:rsidR="003D1922" w:rsidRPr="00B67B95" w:rsidRDefault="003D1922" w:rsidP="000B444F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Default="003D1922" w:rsidP="000B444F">
            <w:pPr>
              <w:spacing w:before="120"/>
              <w:jc w:val="center"/>
            </w:pPr>
            <w:r>
              <w:t>235</w:t>
            </w:r>
          </w:p>
          <w:p w:rsidR="003D1922" w:rsidRPr="00B67B95" w:rsidRDefault="003D1922" w:rsidP="000B444F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Default="003D1922" w:rsidP="000B444F">
            <w:pPr>
              <w:spacing w:before="120"/>
              <w:jc w:val="center"/>
            </w:pPr>
            <w:r>
              <w:t>207</w:t>
            </w:r>
          </w:p>
          <w:p w:rsidR="003D1922" w:rsidRPr="00B67B95" w:rsidRDefault="003D1922" w:rsidP="000B444F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922" w:rsidRDefault="003D1922" w:rsidP="000B444F">
            <w:pPr>
              <w:spacing w:before="120"/>
              <w:jc w:val="center"/>
            </w:pPr>
            <w:r>
              <w:t>210</w:t>
            </w:r>
          </w:p>
          <w:p w:rsidR="00BC15CB" w:rsidRPr="00B67B95" w:rsidRDefault="003D1922" w:rsidP="000B444F">
            <w:pPr>
              <w:spacing w:before="120"/>
              <w:jc w:val="center"/>
            </w:pPr>
            <w:r>
              <w:t>100%</w:t>
            </w:r>
            <w:r w:rsidR="00BC15CB" w:rsidRPr="00B67B95">
              <w:rPr>
                <w:lang w:val="vi-VN"/>
              </w:rPr>
              <w:t> 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a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Học sinh giỏi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2F2763">
              <w:t>480</w:t>
            </w:r>
          </w:p>
          <w:p w:rsidR="00E75AC9" w:rsidRPr="00F96DF1" w:rsidRDefault="002F2763" w:rsidP="002F2763">
            <w:pPr>
              <w:spacing w:before="120"/>
              <w:jc w:val="center"/>
            </w:pPr>
            <w:r>
              <w:t>5</w:t>
            </w:r>
            <w:r w:rsidR="00E75AC9">
              <w:t>1,</w:t>
            </w:r>
            <w:r>
              <w:t>9</w:t>
            </w:r>
            <w:r w:rsidR="00E75AC9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2F2763">
              <w:t>137</w:t>
            </w:r>
          </w:p>
          <w:p w:rsidR="00E75AC9" w:rsidRPr="00F96DF1" w:rsidRDefault="002F2763" w:rsidP="002F2763">
            <w:pPr>
              <w:spacing w:before="120"/>
              <w:jc w:val="center"/>
            </w:pPr>
            <w:r>
              <w:t>50</w:t>
            </w:r>
            <w:r w:rsidR="003B5E3D">
              <w:t>,</w:t>
            </w:r>
            <w:r>
              <w:t>4</w:t>
            </w:r>
            <w:r w:rsidR="00E75AC9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>
              <w:t>1</w:t>
            </w:r>
            <w:r w:rsidR="002F2763">
              <w:t>23</w:t>
            </w:r>
          </w:p>
          <w:p w:rsidR="00E75AC9" w:rsidRPr="00B67B95" w:rsidRDefault="003B5E3D" w:rsidP="002F2763">
            <w:pPr>
              <w:spacing w:before="120"/>
              <w:jc w:val="center"/>
            </w:pPr>
            <w:r>
              <w:t>5</w:t>
            </w:r>
            <w:r w:rsidR="002F2763">
              <w:t>2,3</w:t>
            </w:r>
            <w:r w:rsidR="00E75AC9">
              <w:t>%</w:t>
            </w:r>
            <w:r w:rsidR="00E75AC9"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2F2763" w:rsidRDefault="002F2763" w:rsidP="000B444F">
            <w:pPr>
              <w:spacing w:before="120"/>
              <w:jc w:val="center"/>
            </w:pPr>
            <w:r>
              <w:t>121</w:t>
            </w:r>
          </w:p>
          <w:p w:rsidR="00E75AC9" w:rsidRPr="00BC15CB" w:rsidRDefault="002F2763" w:rsidP="002F2763">
            <w:pPr>
              <w:spacing w:before="120"/>
              <w:jc w:val="center"/>
            </w:pPr>
            <w:r>
              <w:t>58</w:t>
            </w:r>
            <w:r w:rsidR="003B5E3D">
              <w:t>,</w:t>
            </w:r>
            <w:r>
              <w:t>5</w:t>
            </w:r>
            <w:r w:rsidR="00E75AC9">
              <w:t>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2F2763" w:rsidRDefault="002F2763" w:rsidP="000B444F">
            <w:pPr>
              <w:spacing w:before="120"/>
              <w:jc w:val="center"/>
            </w:pPr>
            <w:r>
              <w:t>99</w:t>
            </w:r>
          </w:p>
          <w:p w:rsidR="00E75AC9" w:rsidRPr="00BC15CB" w:rsidRDefault="002F2763" w:rsidP="000B444F">
            <w:pPr>
              <w:spacing w:before="120"/>
              <w:jc w:val="center"/>
            </w:pPr>
            <w:r>
              <w:t>4</w:t>
            </w:r>
            <w:r w:rsidR="003B5E3D">
              <w:t>7,1</w:t>
            </w:r>
            <w:r w:rsidR="00E75AC9">
              <w:t>%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b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Học sinh tiên tiến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2F2763">
              <w:t>346</w:t>
            </w:r>
          </w:p>
          <w:p w:rsidR="00E75AC9" w:rsidRPr="00F96DF1" w:rsidRDefault="002F2763" w:rsidP="000B444F">
            <w:pPr>
              <w:spacing w:before="120"/>
              <w:jc w:val="center"/>
            </w:pPr>
            <w:r>
              <w:t>37,4</w:t>
            </w:r>
            <w:r w:rsidR="00E75AC9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2F2763" w:rsidRDefault="002F2763" w:rsidP="000B444F">
            <w:pPr>
              <w:spacing w:before="120"/>
              <w:jc w:val="center"/>
            </w:pPr>
            <w:r>
              <w:t>110</w:t>
            </w:r>
          </w:p>
          <w:p w:rsidR="00E75AC9" w:rsidRPr="00F96DF1" w:rsidRDefault="002F2763" w:rsidP="000B444F">
            <w:pPr>
              <w:spacing w:before="120"/>
              <w:jc w:val="center"/>
            </w:pPr>
            <w:r>
              <w:t>40,4</w:t>
            </w:r>
            <w:r w:rsidR="00E75AC9">
              <w:t>%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2F2763">
              <w:t>89</w:t>
            </w:r>
          </w:p>
          <w:p w:rsidR="00E75AC9" w:rsidRPr="00BC15CB" w:rsidRDefault="002F2763" w:rsidP="000B444F">
            <w:pPr>
              <w:spacing w:before="120"/>
              <w:jc w:val="center"/>
            </w:pPr>
            <w:r>
              <w:t>37,9</w:t>
            </w:r>
            <w:r w:rsidR="00E75AC9">
              <w:t>%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3B5E3D" w:rsidRDefault="002F2763" w:rsidP="000B444F">
            <w:pPr>
              <w:spacing w:before="120"/>
              <w:jc w:val="center"/>
            </w:pPr>
            <w:r>
              <w:t>71</w:t>
            </w:r>
          </w:p>
          <w:p w:rsidR="00E75AC9" w:rsidRPr="00BC15CB" w:rsidRDefault="002F2763" w:rsidP="002F2763">
            <w:pPr>
              <w:spacing w:before="120"/>
              <w:jc w:val="center"/>
            </w:pPr>
            <w:r>
              <w:t>34</w:t>
            </w:r>
            <w:r w:rsidR="003B5E3D">
              <w:t>,</w:t>
            </w:r>
            <w:r>
              <w:t>3</w:t>
            </w:r>
            <w:r w:rsidR="00E75AC9">
              <w:t>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3B5E3D" w:rsidRDefault="002F2763" w:rsidP="000B444F">
            <w:pPr>
              <w:spacing w:before="120"/>
              <w:jc w:val="center"/>
            </w:pPr>
            <w:r>
              <w:t>76</w:t>
            </w:r>
          </w:p>
          <w:p w:rsidR="00E75AC9" w:rsidRPr="00BC15CB" w:rsidRDefault="002F2763" w:rsidP="002F2763">
            <w:pPr>
              <w:spacing w:before="120"/>
              <w:jc w:val="center"/>
            </w:pPr>
            <w:r>
              <w:t>36</w:t>
            </w:r>
            <w:r w:rsidR="003B5E3D">
              <w:t>,</w:t>
            </w:r>
            <w:r>
              <w:t>2</w:t>
            </w:r>
            <w:r w:rsidR="00E75AC9">
              <w:t>%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lastRenderedPageBreak/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Thi lại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7C2791" wp14:editId="1D069FB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-1905</wp:posOffset>
                      </wp:positionV>
                      <wp:extent cx="714375" cy="49530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4953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15pt" to="56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" strokecolor="black [3213]" strokeweight=".25pt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2B3376" wp14:editId="6E61FDD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-1905</wp:posOffset>
                      </wp:positionV>
                      <wp:extent cx="533400" cy="49530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.15pt" to="41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554335" wp14:editId="22001103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-1905</wp:posOffset>
                      </wp:positionV>
                      <wp:extent cx="552450" cy="49530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45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-.15pt" to="83.7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79961E0" wp14:editId="524CBAA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-1905</wp:posOffset>
                      </wp:positionV>
                      <wp:extent cx="523875" cy="49530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875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.15pt" to="40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A137E9" wp14:editId="17EADC09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-1905</wp:posOffset>
                      </wp:positionV>
                      <wp:extent cx="619125" cy="49530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-.15pt" to="90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" strokecolor="#4579b8 [3044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Lưu ban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07F873" wp14:editId="54D3099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-1905</wp:posOffset>
                      </wp:positionV>
                      <wp:extent cx="714375" cy="49530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4953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15pt" to="56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" strokecolor="black [3213]" strokeweight=".25pt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233647" wp14:editId="44E60E8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-1905</wp:posOffset>
                      </wp:positionV>
                      <wp:extent cx="533400" cy="49530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.15pt" to="41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C7DE28" wp14:editId="36A27634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-1905</wp:posOffset>
                      </wp:positionV>
                      <wp:extent cx="552450" cy="49530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45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-.15pt" to="83.7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19D8249" wp14:editId="629BD26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-1905</wp:posOffset>
                      </wp:positionV>
                      <wp:extent cx="523875" cy="49530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875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5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.15pt" to="40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E2C55B" wp14:editId="2CBA000A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-1905</wp:posOffset>
                      </wp:positionV>
                      <wp:extent cx="619125" cy="49530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6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-.15pt" to="90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" strokecolor="#4579b8 [3044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4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Chuy</w:t>
            </w:r>
            <w:r w:rsidRPr="00B67B95">
              <w:t>ể</w:t>
            </w:r>
            <w:r w:rsidRPr="00B67B95">
              <w:rPr>
                <w:lang w:val="vi-VN"/>
              </w:rPr>
              <w:t>n trường đến/đi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2F2763" w:rsidP="00E75AC9">
            <w:pPr>
              <w:spacing w:before="120"/>
              <w:jc w:val="center"/>
            </w:pPr>
            <w:r>
              <w:t>6/24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2F2763" w:rsidP="002F2763">
            <w:pPr>
              <w:spacing w:before="120"/>
              <w:jc w:val="center"/>
            </w:pPr>
            <w:r>
              <w:t>4</w:t>
            </w:r>
            <w:r w:rsidR="00E97AE7">
              <w:t>/</w:t>
            </w:r>
            <w:r>
              <w:t>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2F2763" w:rsidP="002F2763">
            <w:pPr>
              <w:spacing w:before="120"/>
              <w:jc w:val="center"/>
            </w:pPr>
            <w:r>
              <w:t>0</w:t>
            </w:r>
            <w:r w:rsidR="00E97AE7">
              <w:t>/</w:t>
            </w:r>
            <w: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3B5E3D" w:rsidRDefault="002F2763" w:rsidP="002F2763">
            <w:pPr>
              <w:spacing w:before="120"/>
              <w:jc w:val="center"/>
            </w:pPr>
            <w:r>
              <w:t>1</w:t>
            </w:r>
            <w:r w:rsidR="00E97AE7">
              <w:t>/</w:t>
            </w:r>
            <w: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97AE7" w:rsidP="000B444F">
            <w:pPr>
              <w:spacing w:before="120"/>
              <w:jc w:val="center"/>
            </w:pPr>
            <w:r>
              <w:t>1/4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5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Bị đu</w:t>
            </w:r>
            <w:r w:rsidRPr="00B67B95">
              <w:t>ổ</w:t>
            </w:r>
            <w:r w:rsidRPr="00B67B95">
              <w:rPr>
                <w:lang w:val="vi-VN"/>
              </w:rPr>
              <w:t>i học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E75AC9">
            <w:pPr>
              <w:spacing w:before="120"/>
              <w:jc w:val="center"/>
            </w:pPr>
            <w:r>
              <w:t>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0B444F">
            <w:pPr>
              <w:spacing w:before="120"/>
              <w:jc w:val="center"/>
            </w:pPr>
            <w:r>
              <w:t>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0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6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Bỏ học (qua kỳ nghỉ hè năm trước và trong năm học)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E7" w:rsidRPr="00E97AE7" w:rsidRDefault="002F2763" w:rsidP="002F276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0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E7" w:rsidRPr="00E97AE7" w:rsidRDefault="002F2763" w:rsidP="000B444F">
            <w:pPr>
              <w:spacing w:before="120"/>
              <w:jc w:val="center"/>
            </w:pPr>
            <w:r>
              <w:t>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0</w:t>
            </w: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IV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học sinh đạt giải các kỳ thi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Cấp huyện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03992" w:rsidRDefault="00AE2BD6" w:rsidP="000B444F">
            <w:pPr>
              <w:spacing w:before="120"/>
              <w:jc w:val="center"/>
            </w:pPr>
            <w:r>
              <w:t>32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E740A" w:rsidP="000B444F">
            <w:pPr>
              <w:spacing w:before="120"/>
              <w:jc w:val="center"/>
            </w:pPr>
            <w:r>
              <w:t>32</w:t>
            </w:r>
            <w:r w:rsidR="00E75AC9" w:rsidRPr="00B67B95">
              <w:rPr>
                <w:lang w:val="vi-VN"/>
              </w:rPr>
              <w:t> 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t>C</w:t>
            </w:r>
            <w:r w:rsidRPr="00B67B95">
              <w:rPr>
                <w:lang w:val="vi-VN"/>
              </w:rPr>
              <w:t>ấp tỉnh/thành phố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D04CD3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EE740A">
              <w:t>11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D04CD3" w:rsidP="00EE740A">
            <w:pPr>
              <w:spacing w:before="120"/>
              <w:jc w:val="center"/>
            </w:pPr>
            <w:r>
              <w:t>1</w:t>
            </w:r>
            <w:r w:rsidR="00EE740A">
              <w:t>1</w:t>
            </w:r>
            <w:r w:rsidR="00E75AC9" w:rsidRPr="00B67B95">
              <w:rPr>
                <w:lang w:val="vi-VN"/>
              </w:rPr>
              <w:t> 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Quốc gia, khu vực một số nước, quốc t</w:t>
            </w:r>
            <w:r w:rsidRPr="00B67B95">
              <w:t>ế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11291C" w:rsidP="000B444F">
            <w:pPr>
              <w:spacing w:before="120"/>
              <w:jc w:val="center"/>
            </w:pPr>
            <w:r>
              <w:t>0</w:t>
            </w:r>
            <w:r w:rsidR="00E75AC9"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11291C" w:rsidP="000B444F">
            <w:pPr>
              <w:spacing w:before="120"/>
              <w:jc w:val="center"/>
            </w:pPr>
            <w:r>
              <w:t>0</w:t>
            </w:r>
            <w:r w:rsidR="00E75AC9"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11291C" w:rsidP="000B444F">
            <w:pPr>
              <w:spacing w:before="120"/>
              <w:jc w:val="center"/>
            </w:pPr>
            <w:r>
              <w:t>0</w:t>
            </w:r>
            <w:r w:rsidR="00E75AC9" w:rsidRPr="00B67B95">
              <w:rPr>
                <w:lang w:val="vi-VN"/>
              </w:rPr>
              <w:t> 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</w:t>
            </w:r>
          </w:p>
        </w:tc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E740A" w:rsidP="000B444F">
            <w:pPr>
              <w:spacing w:before="120"/>
              <w:jc w:val="center"/>
            </w:pPr>
            <w:r>
              <w:t>210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11291C" w:rsidP="000B444F">
            <w:pPr>
              <w:spacing w:before="120"/>
              <w:jc w:val="center"/>
            </w:pPr>
            <w:r>
              <w:t>0</w:t>
            </w:r>
            <w:r w:rsidR="00E75AC9" w:rsidRPr="00B67B95">
              <w:rPr>
                <w:lang w:val="vi-VN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E740A" w:rsidP="000B444F">
            <w:pPr>
              <w:spacing w:before="120"/>
              <w:jc w:val="center"/>
            </w:pPr>
            <w:r>
              <w:t>210</w:t>
            </w:r>
          </w:p>
        </w:tc>
      </w:tr>
      <w:tr w:rsidR="005406F6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VI</w:t>
            </w:r>
          </w:p>
        </w:tc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D04CD3" w:rsidRDefault="00EE740A" w:rsidP="000B444F">
            <w:pPr>
              <w:spacing w:before="120"/>
              <w:jc w:val="center"/>
            </w:pPr>
            <w:r>
              <w:t>210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11291C" w:rsidP="000B444F">
            <w:pPr>
              <w:spacing w:before="120"/>
              <w:jc w:val="center"/>
            </w:pPr>
            <w:r>
              <w:t>0</w:t>
            </w:r>
            <w:r w:rsidR="00E75AC9"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11291C" w:rsidP="000B444F">
            <w:pPr>
              <w:spacing w:before="120"/>
              <w:jc w:val="center"/>
            </w:pPr>
            <w:r>
              <w:t>0</w:t>
            </w:r>
            <w:r w:rsidR="00E75AC9"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1291C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1291C">
              <w:t>0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E740A" w:rsidP="000B444F">
            <w:pPr>
              <w:spacing w:before="120"/>
              <w:jc w:val="center"/>
            </w:pPr>
            <w:r>
              <w:t>210</w:t>
            </w:r>
            <w:r w:rsidR="00E75AC9" w:rsidRPr="00B67B95">
              <w:rPr>
                <w:lang w:val="vi-VN"/>
              </w:rPr>
              <w:t> </w:t>
            </w:r>
          </w:p>
        </w:tc>
      </w:tr>
      <w:tr w:rsidR="0011291C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</w:pPr>
            <w:r w:rsidRPr="00B67B95">
              <w:rPr>
                <w:lang w:val="vi-VN"/>
              </w:rPr>
              <w:t>Giỏi</w:t>
            </w:r>
          </w:p>
          <w:p w:rsidR="0011291C" w:rsidRPr="00B67B95" w:rsidRDefault="0011291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Default="0011291C" w:rsidP="00F1698B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EE740A">
              <w:t>99</w:t>
            </w:r>
          </w:p>
          <w:p w:rsidR="0011291C" w:rsidRPr="00D04CD3" w:rsidRDefault="00EE740A" w:rsidP="00F1698B">
            <w:pPr>
              <w:spacing w:before="120"/>
              <w:jc w:val="center"/>
            </w:pPr>
            <w:r>
              <w:t>47,1</w:t>
            </w:r>
            <w:r w:rsidR="0011291C">
              <w:t>%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11291C" w:rsidRDefault="0011291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>
              <w:t>0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11291C" w:rsidRDefault="0011291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EE740A" w:rsidRDefault="00EE740A" w:rsidP="000B444F">
            <w:pPr>
              <w:spacing w:before="120"/>
              <w:jc w:val="center"/>
            </w:pPr>
            <w:r>
              <w:t>99</w:t>
            </w:r>
          </w:p>
          <w:p w:rsidR="0011291C" w:rsidRPr="00D04CD3" w:rsidRDefault="00EE740A" w:rsidP="00EE740A">
            <w:pPr>
              <w:spacing w:before="120"/>
              <w:jc w:val="center"/>
            </w:pPr>
            <w:r>
              <w:t>47</w:t>
            </w:r>
            <w:r w:rsidR="0011291C">
              <w:t>,</w:t>
            </w:r>
            <w:r>
              <w:t>1</w:t>
            </w:r>
            <w:r w:rsidR="0011291C">
              <w:t>%</w:t>
            </w:r>
          </w:p>
        </w:tc>
      </w:tr>
      <w:tr w:rsidR="0011291C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</w:pPr>
            <w:r w:rsidRPr="00B67B95">
              <w:rPr>
                <w:lang w:val="vi-VN"/>
              </w:rPr>
              <w:t>Khá</w:t>
            </w:r>
          </w:p>
          <w:p w:rsidR="0011291C" w:rsidRPr="00B67B95" w:rsidRDefault="0011291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Default="00EE740A" w:rsidP="00F1698B">
            <w:pPr>
              <w:spacing w:before="120"/>
              <w:jc w:val="center"/>
            </w:pPr>
            <w:r>
              <w:t>76</w:t>
            </w:r>
          </w:p>
          <w:p w:rsidR="0011291C" w:rsidRPr="00B67B95" w:rsidRDefault="00EE740A" w:rsidP="00EE740A">
            <w:pPr>
              <w:spacing w:before="120"/>
              <w:jc w:val="center"/>
            </w:pPr>
            <w:r>
              <w:t>36,2</w:t>
            </w:r>
            <w:r w:rsidR="0011291C">
              <w:t>%</w:t>
            </w:r>
            <w:r w:rsidR="0011291C"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11291C" w:rsidRDefault="0011291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>
              <w:t>0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>
              <w:t>0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Default="00EE740A" w:rsidP="000B444F">
            <w:pPr>
              <w:spacing w:before="120"/>
              <w:jc w:val="center"/>
            </w:pPr>
            <w:r>
              <w:t>76</w:t>
            </w:r>
          </w:p>
          <w:p w:rsidR="0011291C" w:rsidRPr="00B67B95" w:rsidRDefault="00EE740A" w:rsidP="00EE740A">
            <w:pPr>
              <w:spacing w:before="120"/>
              <w:jc w:val="center"/>
            </w:pPr>
            <w:r>
              <w:t>36</w:t>
            </w:r>
            <w:r w:rsidR="0011291C">
              <w:t>,</w:t>
            </w:r>
            <w:r>
              <w:t>2</w:t>
            </w:r>
            <w:r w:rsidR="0011291C">
              <w:t>%</w:t>
            </w:r>
            <w:r w:rsidR="0011291C" w:rsidRPr="00B67B95">
              <w:rPr>
                <w:lang w:val="vi-VN"/>
              </w:rPr>
              <w:t> </w:t>
            </w:r>
          </w:p>
        </w:tc>
      </w:tr>
      <w:tr w:rsidR="0011291C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</w:pPr>
            <w:r w:rsidRPr="00B67B95">
              <w:rPr>
                <w:lang w:val="vi-VN"/>
              </w:rPr>
              <w:t>Trung bình</w:t>
            </w:r>
          </w:p>
          <w:p w:rsidR="0011291C" w:rsidRPr="00B67B95" w:rsidRDefault="0011291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Default="00EE740A" w:rsidP="00F1698B">
            <w:pPr>
              <w:spacing w:before="120"/>
              <w:jc w:val="center"/>
            </w:pPr>
            <w:r>
              <w:t>35</w:t>
            </w:r>
          </w:p>
          <w:p w:rsidR="0011291C" w:rsidRPr="00B67B95" w:rsidRDefault="00EE740A" w:rsidP="00F1698B">
            <w:pPr>
              <w:spacing w:before="120"/>
              <w:jc w:val="center"/>
            </w:pPr>
            <w:r>
              <w:t>16</w:t>
            </w:r>
            <w:r w:rsidR="0011291C">
              <w:t>,7%</w:t>
            </w:r>
            <w:r w:rsidR="0011291C"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>
              <w:t>0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>
              <w:t>0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11291C" w:rsidRDefault="0011291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Default="00EE740A" w:rsidP="000B444F">
            <w:pPr>
              <w:spacing w:before="120"/>
              <w:jc w:val="center"/>
            </w:pPr>
            <w:r>
              <w:t>35</w:t>
            </w:r>
          </w:p>
          <w:p w:rsidR="0011291C" w:rsidRPr="00B67B95" w:rsidRDefault="00EE740A" w:rsidP="000B444F">
            <w:pPr>
              <w:spacing w:before="120"/>
              <w:jc w:val="center"/>
            </w:pPr>
            <w:r>
              <w:t>16</w:t>
            </w:r>
            <w:r w:rsidR="0011291C">
              <w:t>,7%</w:t>
            </w:r>
            <w:r w:rsidR="0011291C" w:rsidRPr="00B67B95">
              <w:rPr>
                <w:lang w:val="vi-VN"/>
              </w:rPr>
              <w:t> </w:t>
            </w:r>
          </w:p>
        </w:tc>
      </w:tr>
      <w:tr w:rsidR="0011291C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VII</w:t>
            </w:r>
          </w:p>
        </w:tc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học sinh thi đỗ đại học, cao đ</w:t>
            </w:r>
            <w:r w:rsidRPr="00B67B95">
              <w:rPr>
                <w:b/>
                <w:bCs/>
              </w:rPr>
              <w:t>ẳ</w:t>
            </w:r>
            <w:r w:rsidRPr="00B67B95">
              <w:rPr>
                <w:b/>
                <w:bCs/>
                <w:lang w:val="vi-VN"/>
              </w:rPr>
              <w:t>ng</w:t>
            </w:r>
          </w:p>
          <w:p w:rsidR="0011291C" w:rsidRPr="00B67B95" w:rsidRDefault="0011291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6A03A26" wp14:editId="7BE3BEA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-9525</wp:posOffset>
                      </wp:positionV>
                      <wp:extent cx="704850" cy="676275"/>
                      <wp:effectExtent l="0" t="0" r="1905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676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7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75pt" to="55.3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B173B94" wp14:editId="75558E47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-9525</wp:posOffset>
                      </wp:positionV>
                      <wp:extent cx="542925" cy="676275"/>
                      <wp:effectExtent l="0" t="0" r="28575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5" cy="676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9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-.75pt" to="83.8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E404130" wp14:editId="3211B0F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-9525</wp:posOffset>
                      </wp:positionV>
                      <wp:extent cx="542925" cy="676275"/>
                      <wp:effectExtent l="0" t="0" r="28575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5" cy="676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8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-.75pt" to="41.8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EEE89" wp14:editId="16D1F2CF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-9525</wp:posOffset>
                      </wp:positionV>
                      <wp:extent cx="561975" cy="676275"/>
                      <wp:effectExtent l="0" t="0" r="28575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975" cy="676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0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-.75pt" to="84.7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5CBE67" wp14:editId="740128A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-9525</wp:posOffset>
                      </wp:positionV>
                      <wp:extent cx="619125" cy="723900"/>
                      <wp:effectExtent l="0" t="0" r="2857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723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1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-.75pt" to="47.9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</w:tr>
      <w:tr w:rsidR="0011291C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VIII</w:t>
            </w:r>
          </w:p>
        </w:tc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EE740A" w:rsidP="00EE740A">
            <w:pPr>
              <w:spacing w:before="120"/>
              <w:jc w:val="center"/>
            </w:pPr>
            <w:r>
              <w:t>479</w:t>
            </w:r>
            <w:r w:rsidR="0011291C">
              <w:t>/4</w:t>
            </w:r>
            <w:r>
              <w:t>4</w:t>
            </w:r>
            <w:r w:rsidR="0011291C">
              <w:t>5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EE740A" w:rsidP="000B444F">
            <w:pPr>
              <w:spacing w:before="120"/>
              <w:jc w:val="center"/>
            </w:pPr>
            <w:r>
              <w:t>139/133</w:t>
            </w:r>
            <w:r w:rsidR="0011291C" w:rsidRPr="00B67B95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EE740A" w:rsidP="000B444F">
            <w:pPr>
              <w:spacing w:before="120"/>
              <w:jc w:val="center"/>
            </w:pPr>
            <w:r>
              <w:t>123</w:t>
            </w:r>
            <w:r w:rsidR="0011291C">
              <w:t>/112</w:t>
            </w:r>
            <w:r w:rsidR="0011291C" w:rsidRPr="00B67B95"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5406F6" w:rsidRDefault="0011291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EE740A">
              <w:t>101/106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EE740A" w:rsidP="000B444F">
            <w:pPr>
              <w:spacing w:before="120"/>
              <w:jc w:val="center"/>
            </w:pPr>
            <w:r>
              <w:t>116/94</w:t>
            </w:r>
            <w:r w:rsidR="0011291C" w:rsidRPr="00B67B95">
              <w:rPr>
                <w:lang w:val="vi-VN"/>
              </w:rPr>
              <w:t> </w:t>
            </w:r>
          </w:p>
        </w:tc>
      </w:tr>
      <w:tr w:rsidR="0011291C" w:rsidRPr="00B67B95" w:rsidTr="00C92A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IX</w:t>
            </w:r>
          </w:p>
        </w:tc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5406F6" w:rsidRDefault="0011291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C6540B">
              <w:t>15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5406F6" w:rsidRDefault="00C6540B" w:rsidP="000B444F">
            <w:pPr>
              <w:spacing w:before="120"/>
              <w:jc w:val="center"/>
            </w:pPr>
            <w:r>
              <w:t>05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5406F6" w:rsidRDefault="00C6540B" w:rsidP="000B444F">
            <w:pPr>
              <w:spacing w:before="120"/>
              <w:jc w:val="center"/>
            </w:pPr>
            <w:r>
              <w:t>06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11291C" w:rsidP="00C6540B">
            <w:pPr>
              <w:spacing w:before="120"/>
              <w:jc w:val="center"/>
            </w:pPr>
            <w:r>
              <w:t>0</w:t>
            </w:r>
            <w:r w:rsidR="00C6540B">
              <w:t>0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91C" w:rsidRPr="00B67B95" w:rsidRDefault="00C6540B" w:rsidP="0011291C">
            <w:pPr>
              <w:spacing w:before="120"/>
              <w:jc w:val="center"/>
            </w:pPr>
            <w:r>
              <w:t>04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7B95" w:rsidRPr="00B67B95" w:rsidTr="000B444F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95" w:rsidRPr="00B67B95" w:rsidRDefault="00B67B95" w:rsidP="000B444F">
            <w:r w:rsidRPr="00B67B95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F16" w:rsidRDefault="00E14F16" w:rsidP="00E14F16">
            <w:pPr>
              <w:spacing w:before="120"/>
              <w:jc w:val="center"/>
            </w:pPr>
            <w:r>
              <w:t>Nhà Bè</w:t>
            </w:r>
            <w:r w:rsidRPr="00B67B95">
              <w:rPr>
                <w:lang w:val="vi-VN"/>
              </w:rPr>
              <w:t xml:space="preserve">, </w:t>
            </w:r>
            <w:r w:rsidR="00101277" w:rsidRPr="00B67B95">
              <w:rPr>
                <w:lang w:val="vi-VN"/>
              </w:rPr>
              <w:t xml:space="preserve">ngày </w:t>
            </w:r>
            <w:r w:rsidR="00101277">
              <w:t xml:space="preserve">08 </w:t>
            </w:r>
            <w:r w:rsidR="00101277" w:rsidRPr="00B67B95">
              <w:rPr>
                <w:lang w:val="vi-VN"/>
              </w:rPr>
              <w:t xml:space="preserve">tháng </w:t>
            </w:r>
            <w:r w:rsidR="00101277">
              <w:t xml:space="preserve">06 </w:t>
            </w:r>
            <w:r w:rsidRPr="00B67B95">
              <w:rPr>
                <w:lang w:val="vi-VN"/>
              </w:rPr>
              <w:t>năm</w:t>
            </w:r>
            <w:r w:rsidRPr="00B67B95">
              <w:t xml:space="preserve"> </w:t>
            </w:r>
            <w:r>
              <w:t>202</w:t>
            </w:r>
            <w:r w:rsidR="000B5DB2">
              <w:t>1</w:t>
            </w:r>
            <w:r w:rsidRPr="00B67B95">
              <w:br/>
            </w:r>
            <w:r w:rsidRPr="00B67B95">
              <w:rPr>
                <w:lang w:val="vi-VN"/>
              </w:rPr>
              <w:t>Thủ trưởng đơn vị</w:t>
            </w:r>
            <w:r w:rsidRPr="00B67B95">
              <w:br/>
            </w:r>
            <w:r w:rsidRPr="00B67B95">
              <w:rPr>
                <w:lang w:val="vi-VN"/>
              </w:rPr>
              <w:t>(Ký tên và đóng dấu)</w:t>
            </w:r>
          </w:p>
          <w:p w:rsidR="00E14F16" w:rsidRDefault="00E14F16" w:rsidP="00E14F16">
            <w:pPr>
              <w:spacing w:before="120"/>
              <w:jc w:val="center"/>
            </w:pPr>
          </w:p>
          <w:p w:rsidR="00101277" w:rsidRPr="00B67B95" w:rsidRDefault="00101277" w:rsidP="00101277">
            <w:pPr>
              <w:jc w:val="center"/>
            </w:pPr>
            <w:r w:rsidRPr="00F00215">
              <w:rPr>
                <w:b/>
                <w:sz w:val="28"/>
              </w:rPr>
              <w:t>Nguyễn Th</w:t>
            </w:r>
            <w:bookmarkStart w:id="6" w:name="_GoBack"/>
            <w:bookmarkEnd w:id="6"/>
            <w:r w:rsidRPr="00F00215">
              <w:rPr>
                <w:b/>
                <w:sz w:val="28"/>
              </w:rPr>
              <w:t>ị Oanh</w:t>
            </w:r>
          </w:p>
        </w:tc>
      </w:tr>
    </w:tbl>
    <w:p w:rsidR="00B67B95" w:rsidRPr="00B67B95" w:rsidRDefault="00B67B95" w:rsidP="00B67B95">
      <w:r w:rsidRPr="00B67B95">
        <w:t> </w:t>
      </w:r>
    </w:p>
    <w:p w:rsidR="00B67B95" w:rsidRDefault="00B67B95" w:rsidP="00B67B95">
      <w:pPr>
        <w:jc w:val="center"/>
        <w:rPr>
          <w:b/>
          <w:bCs/>
        </w:rPr>
      </w:pPr>
      <w:bookmarkStart w:id="7" w:name="chuong_pl_11"/>
      <w:r w:rsidRPr="00B67B95">
        <w:rPr>
          <w:b/>
          <w:bCs/>
          <w:lang w:val="vi-VN"/>
        </w:rPr>
        <w:lastRenderedPageBreak/>
        <w:t>Biểu mẫu 11</w:t>
      </w:r>
      <w:bookmarkEnd w:id="7"/>
    </w:p>
    <w:p w:rsidR="00B67B95" w:rsidRDefault="00B67B95" w:rsidP="00B67B9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B2FA0">
        <w:rPr>
          <w:rFonts w:ascii="Arial" w:hAnsi="Arial" w:cs="Arial"/>
          <w:i/>
          <w:iCs/>
          <w:sz w:val="20"/>
          <w:szCs w:val="20"/>
          <w:lang w:val="vi-VN"/>
        </w:rPr>
        <w:t>(Ban hành kèm theo Thông tư số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36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/2017/TT-BGDĐT ngày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28 t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háng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12 năm 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2017 của Bộ trưởng Bộ Giáo dục và Đào tạo)</w:t>
      </w:r>
    </w:p>
    <w:p w:rsidR="00B67B95" w:rsidRPr="00B67B95" w:rsidRDefault="00B67B95" w:rsidP="00B67B95">
      <w:pPr>
        <w:jc w:val="center"/>
      </w:pPr>
    </w:p>
    <w:p w:rsidR="000B444F" w:rsidRPr="00B67B95" w:rsidRDefault="000B444F" w:rsidP="000B444F">
      <w:bookmarkStart w:id="8" w:name="chuong_pl_11_name"/>
      <w:r w:rsidRPr="00B67B95">
        <w:t>ỦY BAN NHÂN DÂN HUYỆN NHÀ BÈ</w:t>
      </w:r>
    </w:p>
    <w:p w:rsidR="000B444F" w:rsidRPr="00B67B95" w:rsidRDefault="000B444F" w:rsidP="000B444F">
      <w:pPr>
        <w:rPr>
          <w:b/>
        </w:rPr>
      </w:pPr>
      <w:r w:rsidRPr="00B67B95">
        <w:rPr>
          <w:b/>
        </w:rPr>
        <w:t>TRƯỜNG THCS NGUYỄN VĂN QUỲ</w:t>
      </w:r>
    </w:p>
    <w:p w:rsidR="00B67B95" w:rsidRPr="00B67B95" w:rsidRDefault="00B67B95" w:rsidP="00B67B95">
      <w:pPr>
        <w:jc w:val="center"/>
      </w:pPr>
      <w:r w:rsidRPr="00B67B95">
        <w:rPr>
          <w:b/>
          <w:bCs/>
          <w:lang w:val="vi-VN"/>
        </w:rPr>
        <w:t>THÔNG BÁO</w:t>
      </w:r>
      <w:bookmarkEnd w:id="8"/>
    </w:p>
    <w:p w:rsidR="00B67B95" w:rsidRPr="00103992" w:rsidRDefault="00B67B95" w:rsidP="00B67B95">
      <w:pPr>
        <w:jc w:val="center"/>
      </w:pPr>
      <w:bookmarkStart w:id="9" w:name="chuong_pl_11_name_name"/>
      <w:r w:rsidRPr="00B67B95">
        <w:rPr>
          <w:b/>
          <w:bCs/>
          <w:lang w:val="vi-VN"/>
        </w:rPr>
        <w:t>Công khai thông tin cơ sở vật chất của trường trung học cơ sở và trường trung học phổ thông,</w:t>
      </w:r>
      <w:r w:rsidR="00103992">
        <w:rPr>
          <w:b/>
          <w:bCs/>
        </w:rPr>
        <w:t xml:space="preserve"> </w:t>
      </w:r>
      <w:r w:rsidRPr="00B67B95">
        <w:rPr>
          <w:b/>
          <w:bCs/>
          <w:lang w:val="vi-VN"/>
        </w:rPr>
        <w:t xml:space="preserve">năm học </w:t>
      </w:r>
      <w:bookmarkEnd w:id="9"/>
      <w:r w:rsidR="008D5345">
        <w:rPr>
          <w:b/>
          <w:bCs/>
        </w:rPr>
        <w:t>2020 – 2021</w:t>
      </w:r>
      <w:r w:rsidR="00103992">
        <w:rPr>
          <w:b/>
          <w:bCs/>
        </w:rPr>
        <w:t xml:space="preserve">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02"/>
        <w:gridCol w:w="1691"/>
        <w:gridCol w:w="1826"/>
      </w:tblGrid>
      <w:tr w:rsidR="00B67B95" w:rsidRPr="00B67B95" w:rsidTr="000B444F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Bình quân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</w:rPr>
              <w:t>S</w:t>
            </w:r>
            <w:r w:rsidRPr="00B67B95">
              <w:rPr>
                <w:b/>
                <w:bCs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103992" w:rsidP="000B444F">
            <w:pPr>
              <w:spacing w:before="120"/>
              <w:jc w:val="center"/>
            </w:pPr>
            <w:r>
              <w:t>2</w:t>
            </w:r>
            <w:r w:rsidR="000C0BB1"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11291C" w:rsidRDefault="0011291C" w:rsidP="0011291C">
            <w:pPr>
              <w:spacing w:before="120"/>
              <w:jc w:val="center"/>
            </w:pPr>
            <w:r>
              <w:t>4,5m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>/</w:t>
            </w:r>
            <w:r>
              <w:t xml:space="preserve"> học sinh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Phòng học kiên c</w:t>
            </w:r>
            <w:r w:rsidRPr="00B67B95"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0C0BB1">
              <w:t>22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 xml:space="preserve">Phòng học bán kiên </w:t>
            </w:r>
            <w:r w:rsidRPr="00B67B95">
              <w:rPr>
                <w:shd w:val="solid" w:color="FFFFFF" w:fill="auto"/>
                <w:lang w:val="vi-VN"/>
              </w:rPr>
              <w:t>c</w:t>
            </w:r>
            <w:r w:rsidRPr="00B67B95"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544277">
              <w:t>05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544277">
              <w:t>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0C0BB1">
              <w:t>42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</w:t>
            </w:r>
            <w:r w:rsidRPr="00B67B95">
              <w:rPr>
                <w:b/>
                <w:bCs/>
              </w:rPr>
              <w:t>ố điể</w:t>
            </w:r>
            <w:r w:rsidRPr="00B67B95">
              <w:rPr>
                <w:b/>
                <w:bCs/>
                <w:lang w:val="vi-VN"/>
              </w:rPr>
              <w:t>m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544277">
              <w:t>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số diện tích đất (m</w:t>
            </w:r>
            <w:r w:rsidRPr="00B67B95">
              <w:rPr>
                <w:b/>
                <w:bCs/>
                <w:vertAlign w:val="superscript"/>
              </w:rPr>
              <w:t>2</w:t>
            </w:r>
            <w:r w:rsidRPr="00B67B95"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544277">
            <w:pPr>
              <w:spacing w:before="120"/>
              <w:jc w:val="center"/>
            </w:pPr>
            <w:r w:rsidRPr="00B67B95">
              <w:t> </w:t>
            </w:r>
            <w:r w:rsidR="00544277">
              <w:t>3853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diện tích sân chơi, bãi tập (m</w:t>
            </w:r>
            <w:r w:rsidRPr="00B67B95">
              <w:rPr>
                <w:b/>
                <w:bCs/>
                <w:vertAlign w:val="superscript"/>
              </w:rPr>
              <w:t>2</w:t>
            </w:r>
            <w:r w:rsidRPr="00B67B95">
              <w:rPr>
                <w:b/>
                <w:b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544277">
              <w:t>2000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Diện tích phòng học (m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1B60F1" w:rsidP="000B444F">
            <w:pPr>
              <w:spacing w:before="120"/>
              <w:jc w:val="center"/>
            </w:pPr>
            <w:r>
              <w:t>48</w:t>
            </w:r>
            <w:r w:rsidR="00B67B95"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Diện tích phòng học bộ môn (m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1B60F1">
              <w:t>96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Diện tích thư viện (m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1B60F1">
              <w:t>96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Diện tích nhà tập đa năng (Phòng giáo dục rèn luyện thể chất) (m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i/>
                <w:iCs/>
                <w:lang w:val="vi-VN"/>
              </w:rPr>
              <w:t>Diện tích phòng hoạt động Đoàn Đội, phòng truyền thống (m</w:t>
            </w:r>
            <w:r w:rsidRPr="00B67B95">
              <w:rPr>
                <w:i/>
                <w:iCs/>
                <w:vertAlign w:val="superscript"/>
              </w:rPr>
              <w:t>2</w:t>
            </w:r>
            <w:r w:rsidRPr="00B67B95">
              <w:rPr>
                <w:i/>
                <w:i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1B60F1" w:rsidP="000B444F">
            <w:pPr>
              <w:spacing w:before="120"/>
              <w:jc w:val="center"/>
            </w:pPr>
            <w:r>
              <w:t>24</w:t>
            </w:r>
            <w:r w:rsidR="00B67B95"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số thiết bị dạy học tối thiểu</w:t>
            </w:r>
          </w:p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Số bộ/lớp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T</w:t>
            </w:r>
            <w:r w:rsidRPr="00B67B95">
              <w:t>ổ</w:t>
            </w:r>
            <w:r w:rsidRPr="00B67B95">
              <w:rPr>
                <w:lang w:val="vi-VN"/>
              </w:rPr>
              <w:t>ng s</w:t>
            </w:r>
            <w:r w:rsidRPr="00B67B95">
              <w:t xml:space="preserve">ố </w:t>
            </w:r>
            <w:r w:rsidRPr="00B67B95">
              <w:rPr>
                <w:lang w:val="vi-VN"/>
              </w:rPr>
              <w:t>thiết bị dạy học t</w:t>
            </w:r>
            <w:r w:rsidRPr="00B67B95">
              <w:t>ố</w:t>
            </w:r>
            <w:r w:rsidRPr="00B67B95">
              <w:rPr>
                <w:lang w:val="vi-VN"/>
              </w:rPr>
              <w:t>i thi</w:t>
            </w:r>
            <w:r w:rsidRPr="00B67B95">
              <w:t>ể</w:t>
            </w:r>
            <w:r w:rsidRPr="00B67B95">
              <w:rPr>
                <w:lang w:val="vi-VN"/>
              </w:rPr>
              <w:t>u hiện có theo quy đ</w:t>
            </w:r>
            <w:r w:rsidRPr="00B67B95">
              <w:t>ị</w:t>
            </w:r>
            <w:r w:rsidRPr="00B67B95">
              <w:rPr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1B60F1">
              <w:t>35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1B60F1" w:rsidRDefault="001B60F1" w:rsidP="000B444F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41325A"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1B60F1" w:rsidRDefault="001B60F1" w:rsidP="000B444F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41325A"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4132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1B60F1" w:rsidRDefault="001B60F1" w:rsidP="000B444F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41325A"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4132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>
              <w:lastRenderedPageBreak/>
              <w:t>1.4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1B60F1" w:rsidRDefault="001B60F1" w:rsidP="000B444F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41325A" w:rsidP="000B444F">
            <w:pPr>
              <w:spacing w:before="120"/>
              <w:jc w:val="center"/>
            </w:pPr>
            <w:r>
              <w:t>9</w:t>
            </w:r>
            <w:r w:rsidR="001B60F1" w:rsidRPr="00B67B95">
              <w:t> 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T</w:t>
            </w:r>
            <w:r w:rsidRPr="00B67B95">
              <w:t>ổ</w:t>
            </w:r>
            <w:r w:rsidRPr="00B67B95">
              <w:rPr>
                <w:lang w:val="vi-VN"/>
              </w:rPr>
              <w:t>ng s</w:t>
            </w:r>
            <w:r w:rsidRPr="00B67B95">
              <w:t xml:space="preserve">ố </w:t>
            </w:r>
            <w:r w:rsidRPr="00B67B95">
              <w:rPr>
                <w:lang w:val="vi-VN"/>
              </w:rPr>
              <w:t>thiết bị dạy học t</w:t>
            </w:r>
            <w:r w:rsidRPr="00B67B95">
              <w:t>ố</w:t>
            </w:r>
            <w:r w:rsidRPr="00B67B95">
              <w:rPr>
                <w:lang w:val="vi-VN"/>
              </w:rPr>
              <w:t>i thi</w:t>
            </w:r>
            <w:r w:rsidRPr="00B67B95">
              <w:t>ể</w:t>
            </w:r>
            <w:r w:rsidRPr="00B67B95">
              <w:rPr>
                <w:lang w:val="vi-VN"/>
              </w:rPr>
              <w:t>u còn thi</w:t>
            </w:r>
            <w:r w:rsidRPr="00B67B95">
              <w:t>ế</w:t>
            </w:r>
            <w:r w:rsidRPr="00B67B95">
              <w:rPr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Khu vườn sinh vật, vườn địa l</w:t>
            </w:r>
            <w:r w:rsidRPr="00B67B95">
              <w:t xml:space="preserve">ý </w:t>
            </w:r>
            <w:r w:rsidRPr="00B67B95">
              <w:rPr>
                <w:lang w:val="vi-VN"/>
              </w:rPr>
              <w:t>(diện tích/thiết b</w:t>
            </w:r>
            <w:r w:rsidRPr="00B67B95">
              <w:t>ị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số máy vi tính đang sử dụng phục vụ học t</w:t>
            </w:r>
            <w:r w:rsidRPr="00B67B95">
              <w:rPr>
                <w:b/>
                <w:bCs/>
              </w:rPr>
              <w:t>ập</w:t>
            </w:r>
          </w:p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học sinh/bộ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D30324" w:rsidRDefault="001B60F1" w:rsidP="000B444F">
            <w:pPr>
              <w:spacing w:before="120"/>
              <w:jc w:val="center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thiết bị/lớp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0C0BB1" w:rsidRDefault="000C0BB1" w:rsidP="000B444F">
            <w:pPr>
              <w:spacing w:before="120"/>
              <w:jc w:val="center"/>
            </w:pPr>
            <w:r>
              <w:t>22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41325A" w:rsidRDefault="0041325A" w:rsidP="000B444F">
            <w:pPr>
              <w:spacing w:before="120"/>
              <w:jc w:val="center"/>
            </w:pPr>
            <w:r>
              <w:t>06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41325A" w:rsidRDefault="0041325A" w:rsidP="000B444F">
            <w:pPr>
              <w:spacing w:before="120"/>
              <w:jc w:val="center"/>
            </w:pPr>
            <w:r>
              <w:t>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Má</w:t>
            </w:r>
            <w:r w:rsidRPr="00B67B95">
              <w:rPr>
                <w:b/>
                <w:bCs/>
              </w:rPr>
              <w:t xml:space="preserve">y </w:t>
            </w:r>
            <w:r w:rsidRPr="00B67B95">
              <w:rPr>
                <w:b/>
                <w:bCs/>
                <w:lang w:val="vi-VN"/>
              </w:rPr>
              <w:t>chiếu OverHead/projector/vật th</w:t>
            </w:r>
            <w:r w:rsidRPr="00B67B95">
              <w:rPr>
                <w:b/>
                <w:bCs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41325A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41325A">
              <w:t>04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939"/>
        <w:gridCol w:w="1198"/>
        <w:gridCol w:w="2379"/>
      </w:tblGrid>
      <w:tr w:rsidR="00B67B95" w:rsidRPr="00B67B95" w:rsidTr="000B444F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Số thiết bị/lớp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rPr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0C0BB1" w:rsidP="000B444F">
            <w:pPr>
              <w:spacing w:before="120"/>
              <w:jc w:val="center"/>
            </w:pPr>
            <w:r>
              <w:t>22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rPr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41325A" w:rsidRDefault="0041325A" w:rsidP="000B444F">
            <w:pPr>
              <w:spacing w:before="120"/>
              <w:jc w:val="center"/>
            </w:pPr>
            <w:r>
              <w:t>06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rPr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41325A" w:rsidRDefault="0041325A" w:rsidP="000B444F">
            <w:pPr>
              <w:spacing w:before="120"/>
              <w:jc w:val="center"/>
            </w:pPr>
            <w:r>
              <w:t>00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rPr>
                <w:lang w:val="vi-VN"/>
              </w:rPr>
              <w:t>Má</w:t>
            </w:r>
            <w:r w:rsidRPr="00B67B95">
              <w:t xml:space="preserve">y </w:t>
            </w:r>
            <w:r w:rsidRPr="00B67B95">
              <w:rPr>
                <w:lang w:val="vi-VN"/>
              </w:rPr>
              <w:t>chiếu OverHead/projector/vật th</w:t>
            </w:r>
            <w:r w:rsidRPr="00B67B95"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41325A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04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rPr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49"/>
        <w:gridCol w:w="6688"/>
      </w:tblGrid>
      <w:tr w:rsidR="00B67B95" w:rsidRPr="00B67B95" w:rsidTr="000B444F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</w:t>
            </w:r>
            <w:r w:rsidRPr="00B67B95">
              <w:t>ộ</w:t>
            </w:r>
            <w:r w:rsidRPr="00B67B95">
              <w:rPr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l</w:t>
            </w:r>
            <w:r w:rsidRPr="00B67B95">
              <w:t>ượ</w:t>
            </w:r>
            <w:r w:rsidRPr="00B67B95">
              <w:rPr>
                <w:lang w:val="vi-VN"/>
              </w:rPr>
              <w:t>ng (m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93"/>
        <w:gridCol w:w="2355"/>
        <w:gridCol w:w="1339"/>
        <w:gridCol w:w="1843"/>
      </w:tblGrid>
      <w:tr w:rsidR="00B67B95" w:rsidRPr="00B67B95" w:rsidTr="000B444F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lượng phòng, tổng diện tích (m</w:t>
            </w:r>
            <w:r w:rsidRPr="00B67B95">
              <w:rPr>
                <w:vertAlign w:val="superscript"/>
                <w:lang w:val="vi-VN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Diện tích bình quân/chỗ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Khu n</w:t>
            </w:r>
            <w:r w:rsidRPr="00B67B95">
              <w:rPr>
                <w:b/>
                <w:bCs/>
              </w:rPr>
              <w:t>ộ</w:t>
            </w:r>
            <w:r w:rsidRPr="00B67B95">
              <w:rPr>
                <w:b/>
                <w:bCs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496"/>
        <w:gridCol w:w="1498"/>
        <w:gridCol w:w="1159"/>
        <w:gridCol w:w="1337"/>
        <w:gridCol w:w="898"/>
        <w:gridCol w:w="1331"/>
      </w:tblGrid>
      <w:tr w:rsidR="00B67B95" w:rsidRPr="00B67B95" w:rsidTr="000B444F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lastRenderedPageBreak/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m</w:t>
            </w:r>
            <w:r w:rsidRPr="00B67B95">
              <w:rPr>
                <w:vertAlign w:val="superscript"/>
                <w:lang w:val="vi-VN"/>
              </w:rPr>
              <w:t>2</w:t>
            </w:r>
            <w:r w:rsidRPr="00B67B95">
              <w:rPr>
                <w:lang w:val="vi-VN"/>
              </w:rPr>
              <w:t>/học sinh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Nam/Nữ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Đ</w:t>
            </w:r>
            <w:r w:rsidRPr="00B67B95">
              <w:t>ạ</w:t>
            </w:r>
            <w:r w:rsidRPr="00B67B95">
              <w:rPr>
                <w:lang w:val="vi-VN"/>
              </w:rPr>
              <w:t xml:space="preserve">t </w:t>
            </w:r>
            <w:r w:rsidRPr="00B67B95">
              <w:rPr>
                <w:shd w:val="solid" w:color="FFFFFF" w:fill="auto"/>
                <w:lang w:val="vi-VN"/>
              </w:rPr>
              <w:t>chuẩn</w:t>
            </w:r>
            <w:r w:rsidRPr="00B67B95">
              <w:rPr>
                <w:lang w:val="vi-VN"/>
              </w:rPr>
              <w:t xml:space="preserve"> v</w:t>
            </w:r>
            <w:r w:rsidRPr="00B67B95">
              <w:t>ệ</w:t>
            </w:r>
            <w:r w:rsidRPr="00B67B95">
              <w:rPr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41325A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41325A">
              <w:t>6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41325A" w:rsidP="000B444F">
            <w:pPr>
              <w:spacing w:before="120"/>
              <w:jc w:val="center"/>
            </w:pPr>
            <w:r>
              <w:t>6</w:t>
            </w:r>
            <w:r w:rsidR="00B67B95" w:rsidRPr="00B67B95"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 xml:space="preserve">Chưa đạt </w:t>
            </w:r>
            <w:r w:rsidRPr="00B67B95">
              <w:rPr>
                <w:shd w:val="solid" w:color="FFFFFF" w:fill="auto"/>
                <w:lang w:val="vi-VN"/>
              </w:rPr>
              <w:t>chuẩn</w:t>
            </w:r>
            <w:r w:rsidRPr="00B67B95">
              <w:rPr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rPr>
          <w:i/>
          <w:iCs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B67B95">
        <w:rPr>
          <w:i/>
          <w:iCs/>
        </w:rPr>
        <w:t>ổ</w:t>
      </w:r>
      <w:r w:rsidRPr="00B67B95">
        <w:rPr>
          <w:i/>
          <w:iCs/>
          <w:lang w:val="vi-VN"/>
        </w:rPr>
        <w:t xml:space="preserve"> thông có nhi</w:t>
      </w:r>
      <w:r w:rsidRPr="00B67B95">
        <w:rPr>
          <w:i/>
          <w:iCs/>
        </w:rPr>
        <w:t>ề</w:t>
      </w:r>
      <w:r w:rsidRPr="00B67B95">
        <w:rPr>
          <w:i/>
          <w:iCs/>
          <w:lang w:val="vi-VN"/>
        </w:rPr>
        <w:t xml:space="preserve">u cấp học và Thông tư </w:t>
      </w:r>
      <w:r w:rsidRPr="00B67B95">
        <w:rPr>
          <w:i/>
          <w:iCs/>
        </w:rPr>
        <w:t xml:space="preserve">số </w:t>
      </w:r>
      <w:r w:rsidRPr="00B67B95">
        <w:rPr>
          <w:i/>
          <w:iCs/>
          <w:lang w:val="vi-VN"/>
        </w:rPr>
        <w:t xml:space="preserve">27/2011/TT-BYT ngày 24/6/2011 của Bộ Y tế ban hành quy chuẩn kỹ thuật </w:t>
      </w:r>
      <w:r w:rsidRPr="00B67B95">
        <w:rPr>
          <w:i/>
          <w:iCs/>
        </w:rPr>
        <w:t>quốc gia về nhà tiêu 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4813"/>
        <w:gridCol w:w="1821"/>
        <w:gridCol w:w="1826"/>
      </w:tblGrid>
      <w:tr w:rsidR="00B67B95" w:rsidRPr="00B67B95" w:rsidTr="000B444F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Không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N</w:t>
            </w:r>
            <w:r w:rsidRPr="00B67B95">
              <w:rPr>
                <w:b/>
                <w:bCs/>
              </w:rPr>
              <w:t>g</w:t>
            </w:r>
            <w:r w:rsidRPr="00B67B95">
              <w:rPr>
                <w:b/>
                <w:bCs/>
                <w:lang w:val="vi-VN"/>
              </w:rPr>
              <w:t>uồn nước sinh hoạt h</w:t>
            </w:r>
            <w:r w:rsidRPr="00B67B95">
              <w:rPr>
                <w:b/>
                <w:bCs/>
              </w:rPr>
              <w:t>ợ</w:t>
            </w:r>
            <w:r w:rsidRPr="00B67B95">
              <w:rPr>
                <w:b/>
                <w:bCs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B444F" w:rsidRDefault="000B444F" w:rsidP="000B444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N</w:t>
            </w:r>
            <w:r w:rsidRPr="00B67B95">
              <w:rPr>
                <w:b/>
                <w:bCs/>
              </w:rPr>
              <w:t>g</w:t>
            </w:r>
            <w:r w:rsidRPr="00B67B95">
              <w:rPr>
                <w:b/>
                <w:bCs/>
                <w:lang w:val="vi-VN"/>
              </w:rPr>
              <w:t>uồn đi</w:t>
            </w:r>
            <w:r w:rsidRPr="00B67B95">
              <w:rPr>
                <w:b/>
                <w:bCs/>
              </w:rPr>
              <w:t>ệ</w:t>
            </w:r>
            <w:r w:rsidRPr="00B67B95">
              <w:rPr>
                <w:b/>
                <w:bCs/>
                <w:lang w:val="vi-VN"/>
              </w:rPr>
              <w:t>n (lưới, phát đi</w:t>
            </w:r>
            <w:r w:rsidRPr="00B67B95">
              <w:rPr>
                <w:b/>
                <w:bCs/>
              </w:rPr>
              <w:t>ệ</w:t>
            </w:r>
            <w:r w:rsidRPr="00B67B95">
              <w:rPr>
                <w:b/>
                <w:bCs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B444F" w:rsidRDefault="000B444F" w:rsidP="000B444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B444F" w:rsidRDefault="000B444F" w:rsidP="000B444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B444F" w:rsidRDefault="000B444F" w:rsidP="000B444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B444F" w:rsidRDefault="000B444F" w:rsidP="000B444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7B95" w:rsidRPr="00B67B95" w:rsidTr="000B444F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44F" w:rsidRDefault="000B444F" w:rsidP="000B444F">
            <w:pPr>
              <w:spacing w:before="120"/>
              <w:jc w:val="center"/>
            </w:pPr>
            <w:r>
              <w:t>Nhà Bè</w:t>
            </w:r>
            <w:r w:rsidRPr="00B67B95">
              <w:rPr>
                <w:lang w:val="vi-VN"/>
              </w:rPr>
              <w:t xml:space="preserve">, </w:t>
            </w:r>
            <w:r w:rsidR="00101277" w:rsidRPr="00B67B95">
              <w:rPr>
                <w:lang w:val="vi-VN"/>
              </w:rPr>
              <w:t xml:space="preserve">ngày </w:t>
            </w:r>
            <w:r w:rsidR="00101277">
              <w:t xml:space="preserve">08 </w:t>
            </w:r>
            <w:r w:rsidR="00101277" w:rsidRPr="00B67B95">
              <w:rPr>
                <w:lang w:val="vi-VN"/>
              </w:rPr>
              <w:t xml:space="preserve">tháng </w:t>
            </w:r>
            <w:r w:rsidR="00101277">
              <w:t xml:space="preserve">06 </w:t>
            </w:r>
            <w:r w:rsidRPr="00B67B95">
              <w:t xml:space="preserve"> </w:t>
            </w:r>
            <w:r w:rsidRPr="00B67B95">
              <w:rPr>
                <w:lang w:val="vi-VN"/>
              </w:rPr>
              <w:t>năm</w:t>
            </w:r>
            <w:r w:rsidRPr="00B67B95">
              <w:t xml:space="preserve"> </w:t>
            </w:r>
            <w:r>
              <w:t>202</w:t>
            </w:r>
            <w:r w:rsidR="000B5DB2">
              <w:t>1</w:t>
            </w:r>
            <w:r w:rsidRPr="00B67B95">
              <w:br/>
            </w:r>
            <w:r w:rsidRPr="00B67B95">
              <w:rPr>
                <w:lang w:val="vi-VN"/>
              </w:rPr>
              <w:t>Thủ trưởng đơn vị</w:t>
            </w:r>
            <w:r w:rsidRPr="00B67B95">
              <w:br/>
            </w:r>
            <w:r w:rsidRPr="00B67B95">
              <w:rPr>
                <w:lang w:val="vi-VN"/>
              </w:rPr>
              <w:t>(Ký tên và đóng dấu)</w:t>
            </w:r>
          </w:p>
          <w:p w:rsidR="000B444F" w:rsidRDefault="000B444F" w:rsidP="000B444F">
            <w:pPr>
              <w:spacing w:before="120"/>
              <w:jc w:val="center"/>
            </w:pPr>
          </w:p>
          <w:p w:rsidR="000B444F" w:rsidRDefault="000B444F" w:rsidP="000B444F">
            <w:pPr>
              <w:spacing w:before="120"/>
              <w:jc w:val="center"/>
            </w:pPr>
          </w:p>
          <w:p w:rsidR="000B444F" w:rsidRDefault="000B444F" w:rsidP="000B444F">
            <w:pPr>
              <w:spacing w:before="120"/>
              <w:jc w:val="center"/>
            </w:pPr>
          </w:p>
          <w:p w:rsidR="000B444F" w:rsidRDefault="000B444F" w:rsidP="000B444F">
            <w:pPr>
              <w:spacing w:before="120"/>
              <w:jc w:val="center"/>
            </w:pPr>
          </w:p>
          <w:p w:rsidR="00B67B95" w:rsidRPr="00B67B95" w:rsidRDefault="000B444F" w:rsidP="000B444F">
            <w:pPr>
              <w:spacing w:before="120"/>
              <w:jc w:val="center"/>
            </w:pPr>
            <w:r w:rsidRPr="00F00215">
              <w:rPr>
                <w:b/>
                <w:sz w:val="28"/>
              </w:rPr>
              <w:t>Nguyễn Thị Oanh</w:t>
            </w:r>
          </w:p>
        </w:tc>
      </w:tr>
    </w:tbl>
    <w:p w:rsidR="00B67B95" w:rsidRPr="00B67B95" w:rsidRDefault="00B67B95" w:rsidP="00B67B95">
      <w:pPr>
        <w:jc w:val="center"/>
      </w:pPr>
      <w:r w:rsidRPr="00B67B95">
        <w:rPr>
          <w:b/>
          <w:bCs/>
        </w:rPr>
        <w:t> </w:t>
      </w:r>
    </w:p>
    <w:p w:rsidR="000B444F" w:rsidRDefault="000B444F" w:rsidP="00B67B95">
      <w:pPr>
        <w:jc w:val="center"/>
        <w:rPr>
          <w:b/>
          <w:bCs/>
        </w:rPr>
      </w:pPr>
      <w:bookmarkStart w:id="10" w:name="chuong_pl_12"/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B67B95" w:rsidRDefault="00B67B95" w:rsidP="00B67B95">
      <w:pPr>
        <w:jc w:val="center"/>
        <w:rPr>
          <w:b/>
          <w:bCs/>
        </w:rPr>
      </w:pPr>
      <w:r w:rsidRPr="00B67B95">
        <w:rPr>
          <w:b/>
          <w:bCs/>
          <w:lang w:val="vi-VN"/>
        </w:rPr>
        <w:lastRenderedPageBreak/>
        <w:t>Biểu mẫu 12</w:t>
      </w:r>
      <w:bookmarkEnd w:id="10"/>
    </w:p>
    <w:p w:rsidR="00B67B95" w:rsidRDefault="00B67B95" w:rsidP="00B67B9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B2FA0">
        <w:rPr>
          <w:rFonts w:ascii="Arial" w:hAnsi="Arial" w:cs="Arial"/>
          <w:i/>
          <w:iCs/>
          <w:sz w:val="20"/>
          <w:szCs w:val="20"/>
          <w:lang w:val="vi-VN"/>
        </w:rPr>
        <w:t>(Ban hành kèm theo Thông tư số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36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/2017/TT-BGDĐT ngày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28 t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háng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12 năm 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2017 của Bộ trưởng Bộ Giáo dục và Đào tạo)</w:t>
      </w:r>
    </w:p>
    <w:p w:rsidR="00B67B95" w:rsidRPr="00B67B95" w:rsidRDefault="00B67B95" w:rsidP="00B67B95">
      <w:pPr>
        <w:jc w:val="center"/>
      </w:pPr>
    </w:p>
    <w:p w:rsidR="000B444F" w:rsidRPr="00B67B95" w:rsidRDefault="000B444F" w:rsidP="000B444F">
      <w:bookmarkStart w:id="11" w:name="chuong_pl_12_name"/>
      <w:r w:rsidRPr="00B67B95">
        <w:t>ỦY BAN NHÂN DÂN HUYỆN NHÀ BÈ</w:t>
      </w:r>
    </w:p>
    <w:p w:rsidR="000B444F" w:rsidRPr="00B67B95" w:rsidRDefault="000B444F" w:rsidP="000B444F">
      <w:pPr>
        <w:rPr>
          <w:b/>
        </w:rPr>
      </w:pPr>
      <w:r w:rsidRPr="00B67B95">
        <w:rPr>
          <w:b/>
        </w:rPr>
        <w:t>TRƯỜNG THCS NGUYỄN VĂN QUỲ</w:t>
      </w:r>
    </w:p>
    <w:p w:rsidR="00B67B95" w:rsidRPr="00B67B95" w:rsidRDefault="00B67B95" w:rsidP="00B67B95">
      <w:pPr>
        <w:jc w:val="center"/>
      </w:pPr>
      <w:r w:rsidRPr="00B67B95">
        <w:rPr>
          <w:b/>
          <w:bCs/>
          <w:lang w:val="vi-VN"/>
        </w:rPr>
        <w:t>THÔNG BÁO</w:t>
      </w:r>
      <w:bookmarkEnd w:id="11"/>
    </w:p>
    <w:p w:rsidR="00B67B95" w:rsidRPr="000B444F" w:rsidRDefault="00B67B95" w:rsidP="00B67B95">
      <w:pPr>
        <w:jc w:val="center"/>
      </w:pPr>
      <w:bookmarkStart w:id="12" w:name="chuong_pl_12_name_name"/>
      <w:r w:rsidRPr="00B67B95">
        <w:rPr>
          <w:b/>
          <w:bCs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2"/>
      <w:r w:rsidR="008D5345">
        <w:rPr>
          <w:b/>
          <w:bCs/>
        </w:rPr>
        <w:t xml:space="preserve"> 2020 – 2021</w:t>
      </w:r>
    </w:p>
    <w:tbl>
      <w:tblPr>
        <w:tblW w:w="500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034"/>
        <w:gridCol w:w="527"/>
        <w:gridCol w:w="405"/>
        <w:gridCol w:w="422"/>
        <w:gridCol w:w="368"/>
        <w:gridCol w:w="394"/>
        <w:gridCol w:w="405"/>
        <w:gridCol w:w="518"/>
        <w:gridCol w:w="559"/>
        <w:gridCol w:w="559"/>
        <w:gridCol w:w="563"/>
        <w:gridCol w:w="559"/>
        <w:gridCol w:w="484"/>
        <w:gridCol w:w="608"/>
        <w:gridCol w:w="529"/>
      </w:tblGrid>
      <w:tr w:rsidR="000B444F" w:rsidRPr="00C90540" w:rsidTr="000B444F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STT</w:t>
            </w:r>
          </w:p>
        </w:tc>
        <w:tc>
          <w:tcPr>
            <w:tcW w:w="10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Nội dung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Tổng số</w:t>
            </w:r>
          </w:p>
        </w:tc>
        <w:tc>
          <w:tcPr>
            <w:tcW w:w="133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Trình độ đào tạo</w:t>
            </w:r>
          </w:p>
        </w:tc>
        <w:tc>
          <w:tcPr>
            <w:tcW w:w="8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Hạng chức danh nghề nghiệp</w:t>
            </w:r>
          </w:p>
        </w:tc>
        <w:tc>
          <w:tcPr>
            <w:tcW w:w="116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Chuẩn nghề nghiệp</w:t>
            </w:r>
          </w:p>
        </w:tc>
      </w:tr>
      <w:tr w:rsidR="000B444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ThS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ĐH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CĐ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Dưới TC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Hạng III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Hạng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Hạng I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Xuất sắc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Khá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Trung bình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Kém</w:t>
            </w:r>
          </w:p>
        </w:tc>
      </w:tr>
      <w:tr w:rsidR="000B444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</w:pPr>
            <w:r w:rsidRPr="00C90540"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FF4E4B" w:rsidRDefault="000C0BB1" w:rsidP="000B444F">
            <w:pPr>
              <w:spacing w:before="120"/>
              <w:jc w:val="center"/>
              <w:rPr>
                <w:b/>
              </w:rPr>
            </w:pPr>
            <w:r w:rsidRPr="00FF4E4B">
              <w:rPr>
                <w:b/>
              </w:rPr>
              <w:t>40</w:t>
            </w:r>
            <w:r w:rsidR="000B444F" w:rsidRPr="00FF4E4B">
              <w:rPr>
                <w:b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FF4E4B" w:rsidRDefault="000B444F" w:rsidP="000B444F">
            <w:pPr>
              <w:spacing w:before="120"/>
              <w:jc w:val="center"/>
              <w:rPr>
                <w:b/>
              </w:rPr>
            </w:pPr>
            <w:r w:rsidRPr="00FF4E4B">
              <w:rPr>
                <w:b/>
              </w:rPr>
              <w:t> 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FF4E4B" w:rsidRDefault="000B444F" w:rsidP="00680269">
            <w:pPr>
              <w:spacing w:before="120"/>
              <w:jc w:val="center"/>
              <w:rPr>
                <w:b/>
              </w:rPr>
            </w:pPr>
            <w:r w:rsidRPr="00FF4E4B">
              <w:rPr>
                <w:b/>
              </w:rPr>
              <w:t> </w:t>
            </w:r>
            <w:r w:rsidR="00680269" w:rsidRPr="00FF4E4B">
              <w:rPr>
                <w:b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FF4E4B" w:rsidRDefault="000B444F" w:rsidP="000B444F">
            <w:pPr>
              <w:spacing w:before="120"/>
              <w:jc w:val="center"/>
              <w:rPr>
                <w:b/>
              </w:rPr>
            </w:pPr>
            <w:r w:rsidRPr="00FF4E4B">
              <w:rPr>
                <w:b/>
              </w:rPr>
              <w:t> 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FF4E4B" w:rsidRDefault="000B444F" w:rsidP="00680269">
            <w:pPr>
              <w:spacing w:before="120"/>
              <w:jc w:val="center"/>
              <w:rPr>
                <w:b/>
              </w:rPr>
            </w:pPr>
            <w:r w:rsidRPr="00FF4E4B">
              <w:rPr>
                <w:b/>
              </w:rPr>
              <w:t> 0</w:t>
            </w:r>
            <w:r w:rsidR="00680269" w:rsidRPr="00FF4E4B">
              <w:rPr>
                <w:b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FF4E4B" w:rsidRDefault="000B444F" w:rsidP="000C0BB1">
            <w:pPr>
              <w:spacing w:before="120"/>
              <w:jc w:val="center"/>
              <w:rPr>
                <w:b/>
              </w:rPr>
            </w:pPr>
            <w:r w:rsidRPr="00FF4E4B">
              <w:rPr>
                <w:b/>
              </w:rPr>
              <w:t> 0</w:t>
            </w:r>
            <w:r w:rsidR="000C0BB1" w:rsidRPr="00FF4E4B">
              <w:rPr>
                <w:b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FF4E4B" w:rsidRDefault="000B444F" w:rsidP="000B444F">
            <w:pPr>
              <w:spacing w:before="120"/>
              <w:jc w:val="center"/>
              <w:rPr>
                <w:b/>
              </w:rPr>
            </w:pPr>
            <w:r w:rsidRPr="00FF4E4B">
              <w:rPr>
                <w:b/>
              </w:rPr>
              <w:t> </w:t>
            </w:r>
            <w:r w:rsidR="008E1CBE" w:rsidRPr="00FF4E4B">
              <w:rPr>
                <w:b/>
              </w:rPr>
              <w:t>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FF4E4B" w:rsidRDefault="008E1CBE" w:rsidP="000B444F">
            <w:pPr>
              <w:spacing w:before="120"/>
              <w:jc w:val="center"/>
              <w:rPr>
                <w:b/>
              </w:rPr>
            </w:pPr>
            <w:r w:rsidRPr="00FF4E4B">
              <w:rPr>
                <w:b/>
              </w:rPr>
              <w:t>17</w:t>
            </w:r>
            <w:r w:rsidR="000B444F" w:rsidRPr="00FF4E4B">
              <w:rPr>
                <w:b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B444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rPr>
                <w:b/>
                <w:bCs/>
              </w:rPr>
              <w:t>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</w:pPr>
            <w:r w:rsidRPr="00C90540">
              <w:rPr>
                <w:b/>
                <w:bCs/>
              </w:rPr>
              <w:t>Giáo viên</w:t>
            </w:r>
          </w:p>
          <w:p w:rsidR="000B444F" w:rsidRPr="00C90540" w:rsidRDefault="000B444F" w:rsidP="000B444F">
            <w:pPr>
              <w:spacing w:before="120"/>
            </w:pPr>
            <w:r w:rsidRPr="00C90540">
              <w:t>Trong đó số giáo viên dạy môn: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FF4E4B" w:rsidRDefault="000B444F" w:rsidP="008E1CBE">
            <w:pPr>
              <w:spacing w:before="120"/>
              <w:jc w:val="center"/>
              <w:rPr>
                <w:b/>
              </w:rPr>
            </w:pPr>
            <w:r w:rsidRPr="00C90540">
              <w:t> </w:t>
            </w:r>
            <w:r w:rsidRPr="00FF4E4B">
              <w:rPr>
                <w:b/>
              </w:rPr>
              <w:t>2</w:t>
            </w:r>
            <w:r w:rsidR="008E1CBE" w:rsidRPr="00FF4E4B">
              <w:rPr>
                <w:b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680269">
            <w:pPr>
              <w:spacing w:before="120"/>
              <w:jc w:val="center"/>
            </w:pPr>
            <w:r>
              <w:t>2</w:t>
            </w:r>
            <w:r w:rsidR="008E1CBE">
              <w:t>7</w:t>
            </w:r>
            <w:r w:rsidRPr="00C90540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  <w:r w:rsidR="008E1CBE">
              <w:t>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8E1CBE" w:rsidP="00680269">
            <w:pPr>
              <w:spacing w:before="120"/>
              <w:jc w:val="center"/>
            </w:pPr>
            <w: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B444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444F" w:rsidRPr="0077490B" w:rsidRDefault="000B444F" w:rsidP="000B444F">
            <w:r w:rsidRPr="0077490B">
              <w:t>Văn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680269" w:rsidP="000B444F">
            <w:pPr>
              <w:spacing w:before="120"/>
              <w:jc w:val="center"/>
            </w:pPr>
            <w:r>
              <w:t>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BF2E94">
            <w:pPr>
              <w:spacing w:before="120"/>
              <w:jc w:val="center"/>
            </w:pPr>
            <w:r>
              <w:t>0</w:t>
            </w:r>
            <w:r w:rsidR="00680269"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FF4E4B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FF4E4B" w:rsidP="000B444F">
            <w:pPr>
              <w:spacing w:before="120"/>
              <w:jc w:val="center"/>
            </w:pPr>
            <w: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B444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444F" w:rsidRPr="0077490B" w:rsidRDefault="000B444F" w:rsidP="000B444F">
            <w:r w:rsidRPr="0077490B">
              <w:t>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>
              <w:t>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BF2E94" w:rsidP="000B444F">
            <w:pPr>
              <w:spacing w:before="120"/>
              <w:jc w:val="center"/>
            </w:pPr>
            <w: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BF2E94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FF4E4B" w:rsidP="000B444F">
            <w:pPr>
              <w:spacing w:before="120"/>
              <w:jc w:val="center"/>
            </w:pPr>
            <w: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863DF" w:rsidP="00FF4E4B">
            <w:pPr>
              <w:spacing w:before="120"/>
              <w:jc w:val="center"/>
            </w:pPr>
            <w:r>
              <w:t>0</w:t>
            </w:r>
            <w:r w:rsidR="00FF4E4B"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Tiếng Anh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FF4E4B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F4E4B">
            <w:pPr>
              <w:spacing w:before="120"/>
              <w:jc w:val="center"/>
            </w:pPr>
            <w:r>
              <w:t>0</w:t>
            </w:r>
            <w:r w:rsidR="00FF4E4B"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E4B" w:rsidRPr="00C90540" w:rsidRDefault="00FF4E4B" w:rsidP="00FF4E4B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F4E4B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Hóa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FF4E4B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911184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Sinh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911184">
            <w:pPr>
              <w:spacing w:before="120"/>
              <w:jc w:val="center"/>
            </w:pPr>
            <w: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Công nghệ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911184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Mĩ thuật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911184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Thể dục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911184">
            <w:pPr>
              <w:spacing w:before="120"/>
              <w:jc w:val="center"/>
            </w:pPr>
            <w: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Nhạc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FF4E4B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911184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Tin học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911184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Sử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911184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Địa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FF4E4B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911184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GDCD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911184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rPr>
                <w:b/>
                <w:bCs/>
              </w:rPr>
              <w:t>II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rPr>
                <w:b/>
                <w:bCs/>
              </w:rPr>
              <w:t>Cán bộ quản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FF4E4B" w:rsidRDefault="000863DF" w:rsidP="000B444F">
            <w:pPr>
              <w:spacing w:before="120"/>
              <w:jc w:val="center"/>
              <w:rPr>
                <w:b/>
              </w:rPr>
            </w:pPr>
            <w:r w:rsidRPr="00FF4E4B">
              <w:rPr>
                <w:b/>
              </w:rP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FF4E4B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Phó 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FF4E4B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rPr>
                <w:b/>
                <w:bCs/>
              </w:rPr>
              <w:t>III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rPr>
                <w:b/>
                <w:bCs/>
              </w:rPr>
              <w:t>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FF4E4B" w:rsidRDefault="000863DF" w:rsidP="000B444F">
            <w:pPr>
              <w:spacing w:before="120"/>
              <w:jc w:val="center"/>
              <w:rPr>
                <w:b/>
              </w:rPr>
            </w:pPr>
            <w:r w:rsidRPr="00FF4E4B">
              <w:rPr>
                <w:b/>
              </w:rPr>
              <w:t>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văn thư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kế 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lastRenderedPageBreak/>
              <w:t>3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Thủ quỹ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4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y tế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thư viện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thiết bị, thí nghiệm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 xml:space="preserve">Nhân viên hỗ trợ giáo dục người </w:t>
            </w:r>
            <w:r>
              <w:t>k</w:t>
            </w:r>
            <w:r w:rsidRPr="00C90540">
              <w:t>huyết tật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công nghệ thông 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9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>
              <w:t>Nhân viên phục vụ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>
              <w:t>Bảo vệ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</w:tbl>
    <w:p w:rsidR="00B67B95" w:rsidRPr="00B67B95" w:rsidRDefault="00B67B95" w:rsidP="00B67B95"/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7B95" w:rsidRPr="00B67B95" w:rsidTr="000B444F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E94" w:rsidRDefault="00BF2E94" w:rsidP="00BF2E94">
            <w:pPr>
              <w:spacing w:before="120"/>
              <w:jc w:val="center"/>
            </w:pPr>
            <w:r>
              <w:t xml:space="preserve">Nhà </w:t>
            </w:r>
            <w:proofErr w:type="gramStart"/>
            <w:r>
              <w:t>Bè</w:t>
            </w:r>
            <w:r w:rsidRPr="00B67B95">
              <w:rPr>
                <w:lang w:val="vi-VN"/>
              </w:rPr>
              <w:t>,</w:t>
            </w:r>
            <w:proofErr w:type="gramEnd"/>
            <w:r w:rsidRPr="00B67B95">
              <w:rPr>
                <w:lang w:val="vi-VN"/>
              </w:rPr>
              <w:t xml:space="preserve"> ngày </w:t>
            </w:r>
            <w:r w:rsidRPr="00B67B95">
              <w:t xml:space="preserve">….. </w:t>
            </w:r>
            <w:r w:rsidRPr="00B67B95">
              <w:rPr>
                <w:lang w:val="vi-VN"/>
              </w:rPr>
              <w:t xml:space="preserve">tháng </w:t>
            </w:r>
            <w:r w:rsidRPr="00B67B95">
              <w:t xml:space="preserve">…. </w:t>
            </w:r>
            <w:r w:rsidRPr="00B67B95">
              <w:rPr>
                <w:lang w:val="vi-VN"/>
              </w:rPr>
              <w:t>năm</w:t>
            </w:r>
            <w:r w:rsidRPr="00B67B95">
              <w:t xml:space="preserve"> </w:t>
            </w:r>
            <w:r>
              <w:t>202</w:t>
            </w:r>
            <w:r w:rsidR="000B5DB2">
              <w:t>1</w:t>
            </w:r>
            <w:r w:rsidRPr="00B67B95">
              <w:br/>
            </w:r>
            <w:r w:rsidRPr="00B67B95">
              <w:rPr>
                <w:lang w:val="vi-VN"/>
              </w:rPr>
              <w:t>Thủ trưởng đơn vị</w:t>
            </w:r>
            <w:r w:rsidRPr="00B67B95">
              <w:br/>
            </w:r>
            <w:r w:rsidRPr="00B67B95">
              <w:rPr>
                <w:lang w:val="vi-VN"/>
              </w:rPr>
              <w:t>(Ký tên và đóng dấu)</w:t>
            </w:r>
          </w:p>
          <w:p w:rsidR="00BF2E94" w:rsidRDefault="00BF2E94" w:rsidP="00BF2E94">
            <w:pPr>
              <w:spacing w:before="120"/>
              <w:jc w:val="center"/>
            </w:pPr>
          </w:p>
          <w:p w:rsidR="00BF2E94" w:rsidRDefault="00BF2E94" w:rsidP="00BF2E94">
            <w:pPr>
              <w:spacing w:before="120"/>
              <w:jc w:val="center"/>
            </w:pPr>
          </w:p>
          <w:p w:rsidR="00BF2E94" w:rsidRDefault="00BF2E94" w:rsidP="00BF2E94">
            <w:pPr>
              <w:spacing w:before="120"/>
              <w:jc w:val="center"/>
            </w:pPr>
          </w:p>
          <w:p w:rsidR="00BF2E94" w:rsidRDefault="00BF2E94" w:rsidP="00BF2E94">
            <w:pPr>
              <w:spacing w:before="120"/>
              <w:jc w:val="center"/>
            </w:pPr>
          </w:p>
          <w:p w:rsidR="00B67B95" w:rsidRPr="00B67B95" w:rsidRDefault="00BF2E94" w:rsidP="00BF2E94">
            <w:pPr>
              <w:spacing w:before="120"/>
              <w:jc w:val="center"/>
            </w:pPr>
            <w:r w:rsidRPr="00F00215">
              <w:rPr>
                <w:b/>
                <w:sz w:val="28"/>
              </w:rPr>
              <w:t>Nguyễn Thị Oanh</w:t>
            </w:r>
          </w:p>
        </w:tc>
      </w:tr>
    </w:tbl>
    <w:p w:rsidR="00B67B95" w:rsidRPr="00B67B95" w:rsidRDefault="00B67B95" w:rsidP="00B67B95">
      <w:pPr>
        <w:jc w:val="center"/>
      </w:pPr>
      <w:r w:rsidRPr="00B67B95">
        <w:rPr>
          <w:b/>
          <w:bCs/>
        </w:rPr>
        <w:t> </w:t>
      </w:r>
    </w:p>
    <w:p w:rsidR="000B444F" w:rsidRPr="00B67B95" w:rsidRDefault="000B444F"/>
    <w:sectPr w:rsidR="000B444F" w:rsidRPr="00B67B95" w:rsidSect="0015302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9">
    <w:nsid w:val="00000027"/>
    <w:multiLevelType w:val="multilevel"/>
    <w:tmpl w:val="00000026"/>
    <w:lvl w:ilvl="0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0">
    <w:nsid w:val="00000029"/>
    <w:multiLevelType w:val="multilevel"/>
    <w:tmpl w:val="00000028"/>
    <w:lvl w:ilvl="0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1">
    <w:nsid w:val="0000002B"/>
    <w:multiLevelType w:val="multilevel"/>
    <w:tmpl w:val="0000002A"/>
    <w:lvl w:ilvl="0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3">
    <w:nsid w:val="00000043"/>
    <w:multiLevelType w:val="multilevel"/>
    <w:tmpl w:val="0000004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4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5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6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8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9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0">
    <w:nsid w:val="00000051"/>
    <w:multiLevelType w:val="multilevel"/>
    <w:tmpl w:val="0000005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95"/>
    <w:rsid w:val="00025C5C"/>
    <w:rsid w:val="000548FC"/>
    <w:rsid w:val="00056B46"/>
    <w:rsid w:val="000863DF"/>
    <w:rsid w:val="000B444F"/>
    <w:rsid w:val="000B5DB2"/>
    <w:rsid w:val="000C0BB1"/>
    <w:rsid w:val="000C1B4D"/>
    <w:rsid w:val="00101277"/>
    <w:rsid w:val="00103992"/>
    <w:rsid w:val="0011291C"/>
    <w:rsid w:val="001158A3"/>
    <w:rsid w:val="0015302C"/>
    <w:rsid w:val="001B39DA"/>
    <w:rsid w:val="001B60F1"/>
    <w:rsid w:val="002F093F"/>
    <w:rsid w:val="002F2763"/>
    <w:rsid w:val="00351278"/>
    <w:rsid w:val="003B5E3D"/>
    <w:rsid w:val="003D1922"/>
    <w:rsid w:val="003F3964"/>
    <w:rsid w:val="0041325A"/>
    <w:rsid w:val="00512F8E"/>
    <w:rsid w:val="005406F6"/>
    <w:rsid w:val="00544277"/>
    <w:rsid w:val="00563825"/>
    <w:rsid w:val="006067B5"/>
    <w:rsid w:val="00616FF0"/>
    <w:rsid w:val="0062009F"/>
    <w:rsid w:val="00680269"/>
    <w:rsid w:val="006D5880"/>
    <w:rsid w:val="007D2728"/>
    <w:rsid w:val="0085622D"/>
    <w:rsid w:val="008658CF"/>
    <w:rsid w:val="008D5345"/>
    <w:rsid w:val="008E1CBE"/>
    <w:rsid w:val="008F008E"/>
    <w:rsid w:val="00911184"/>
    <w:rsid w:val="0091795E"/>
    <w:rsid w:val="00A90887"/>
    <w:rsid w:val="00AE2BD6"/>
    <w:rsid w:val="00B10281"/>
    <w:rsid w:val="00B67B95"/>
    <w:rsid w:val="00B9020C"/>
    <w:rsid w:val="00BC15CB"/>
    <w:rsid w:val="00BF2E94"/>
    <w:rsid w:val="00C059DB"/>
    <w:rsid w:val="00C6540B"/>
    <w:rsid w:val="00C92AF1"/>
    <w:rsid w:val="00C92F70"/>
    <w:rsid w:val="00D04CD3"/>
    <w:rsid w:val="00D1238D"/>
    <w:rsid w:val="00D22340"/>
    <w:rsid w:val="00D30324"/>
    <w:rsid w:val="00D53566"/>
    <w:rsid w:val="00DF24A8"/>
    <w:rsid w:val="00DF4489"/>
    <w:rsid w:val="00E14F16"/>
    <w:rsid w:val="00E23C8F"/>
    <w:rsid w:val="00E524D5"/>
    <w:rsid w:val="00E75AC9"/>
    <w:rsid w:val="00E831C2"/>
    <w:rsid w:val="00E97AE7"/>
    <w:rsid w:val="00EE740A"/>
    <w:rsid w:val="00F00215"/>
    <w:rsid w:val="00F1698B"/>
    <w:rsid w:val="00F96DF1"/>
    <w:rsid w:val="00FD6970"/>
    <w:rsid w:val="00FE0B75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7B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7B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67B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7B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7B95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B67B95"/>
  </w:style>
  <w:style w:type="character" w:styleId="Hyperlink">
    <w:name w:val="Hyperlink"/>
    <w:basedOn w:val="DefaultParagraphFont"/>
    <w:rsid w:val="00B67B95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B67B95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B67B95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B67B95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B67B95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B67B95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B67B95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B67B95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67B95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B67B95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B67B95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B67B95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B67B95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B67B95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B67B95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B67B95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B67B95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B67B95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B67B95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B67B95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B67B95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B67B95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B67B95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B67B95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B67B95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B67B95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B67B95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B67B95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B67B95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B67B95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B67B95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B67B95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B67B95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B67B95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B67B95"/>
    <w:rPr>
      <w:spacing w:val="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B67B95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B67B95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B67B95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B67B95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B67B95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B67B95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B67B95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B67B95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B67B95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B67B95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B67B95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B67B95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B67B95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B67B95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B67B95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B67B95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B67B95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B67B95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B67B95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B67B95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B67B95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B67B95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B67B95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B67B95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B67B95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B67B95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B67B95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B67B95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B67B95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B67B95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B67B95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"/>
    <w:rsid w:val="00B67B95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B67B95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B67B95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B67B95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B67B95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B67B95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B67B95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B67B95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B67B95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B67B95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B67B95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B67B95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B67B95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B67B95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B67B95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B67B95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B67B95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B67B95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B67B95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B67B95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B67B95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B67B95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B67B95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B67B95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B67B95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B67B95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B67B95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B67B95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B67B95"/>
    <w:pPr>
      <w:widowControl w:val="0"/>
      <w:shd w:val="clear" w:color="auto" w:fill="FFFFFF"/>
      <w:spacing w:after="180" w:line="269" w:lineRule="exact"/>
      <w:ind w:hanging="1100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B67B95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B67B95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B67B9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B67B9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B67B95"/>
    <w:pPr>
      <w:widowControl w:val="0"/>
      <w:shd w:val="clear" w:color="auto" w:fill="FFFFFF"/>
      <w:spacing w:line="412" w:lineRule="exact"/>
      <w:jc w:val="both"/>
      <w:outlineLvl w:val="2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B67B95"/>
    <w:pPr>
      <w:widowControl w:val="0"/>
      <w:shd w:val="clear" w:color="auto" w:fill="FFFFFF"/>
      <w:spacing w:line="200" w:lineRule="exact"/>
      <w:jc w:val="right"/>
    </w:pPr>
    <w:rPr>
      <w:rFonts w:asciiTheme="minorHAnsi" w:eastAsiaTheme="minorHAnsi" w:hAnsi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B67B95"/>
    <w:pPr>
      <w:widowControl w:val="0"/>
      <w:shd w:val="clear" w:color="auto" w:fill="FFFFFF"/>
      <w:spacing w:line="37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B67B95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B67B95"/>
    <w:pPr>
      <w:widowControl w:val="0"/>
      <w:shd w:val="clear" w:color="auto" w:fill="FFFFFF"/>
      <w:spacing w:after="60" w:line="279" w:lineRule="exact"/>
      <w:ind w:firstLine="500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B67B9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B67B95"/>
    <w:pPr>
      <w:widowControl w:val="0"/>
      <w:shd w:val="clear" w:color="auto" w:fill="FFFFFF"/>
      <w:spacing w:line="181" w:lineRule="exact"/>
      <w:ind w:firstLine="500"/>
    </w:pPr>
    <w:rPr>
      <w:rFonts w:asciiTheme="minorHAnsi" w:eastAsiaTheme="minorHAnsi" w:hAnsi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B67B95"/>
    <w:pPr>
      <w:widowControl w:val="0"/>
      <w:shd w:val="clear" w:color="auto" w:fill="FFFFFF"/>
      <w:spacing w:after="300" w:line="276" w:lineRule="exact"/>
      <w:jc w:val="both"/>
      <w:outlineLvl w:val="2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B67B95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B67B95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B67B95"/>
    <w:pPr>
      <w:widowControl w:val="0"/>
      <w:shd w:val="clear" w:color="auto" w:fill="FFFFFF"/>
      <w:spacing w:before="7980" w:line="240" w:lineRule="atLeas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B67B95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10">
    <w:name w:val="Heading #1"/>
    <w:basedOn w:val="Normal"/>
    <w:link w:val="Heading1"/>
    <w:rsid w:val="00B67B95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B67B95"/>
    <w:pPr>
      <w:widowControl w:val="0"/>
      <w:shd w:val="clear" w:color="auto" w:fill="FFFFFF"/>
      <w:spacing w:line="387" w:lineRule="exact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B67B95"/>
    <w:pPr>
      <w:widowControl w:val="0"/>
      <w:shd w:val="clear" w:color="auto" w:fill="FFFFFF"/>
      <w:spacing w:line="381" w:lineRule="exact"/>
      <w:ind w:firstLine="500"/>
      <w:jc w:val="both"/>
    </w:pPr>
    <w:rPr>
      <w:rFonts w:asciiTheme="minorHAnsi" w:eastAsiaTheme="minorHAnsi" w:hAnsi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B67B95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B67B95"/>
    <w:pPr>
      <w:widowControl w:val="0"/>
      <w:shd w:val="clear" w:color="auto" w:fill="FFFFFF"/>
      <w:spacing w:before="120" w:line="279" w:lineRule="exact"/>
      <w:jc w:val="both"/>
      <w:outlineLvl w:val="5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B67B95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B67B9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B67B95"/>
    <w:pPr>
      <w:widowControl w:val="0"/>
      <w:shd w:val="clear" w:color="auto" w:fill="FFFFFF"/>
      <w:spacing w:line="314" w:lineRule="exact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Heading620">
    <w:name w:val="Heading #6 (2)"/>
    <w:basedOn w:val="Normal"/>
    <w:link w:val="Heading62"/>
    <w:rsid w:val="00B67B95"/>
    <w:pPr>
      <w:widowControl w:val="0"/>
      <w:shd w:val="clear" w:color="auto" w:fill="FFFFFF"/>
      <w:spacing w:after="480" w:line="273" w:lineRule="exact"/>
      <w:jc w:val="both"/>
      <w:outlineLvl w:val="5"/>
    </w:pPr>
    <w:rPr>
      <w:rFonts w:asciiTheme="minorHAnsi" w:eastAsiaTheme="minorHAnsi" w:hAnsi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B67B95"/>
    <w:pPr>
      <w:widowControl w:val="0"/>
      <w:shd w:val="clear" w:color="auto" w:fill="FFFFFF"/>
      <w:spacing w:before="60" w:line="396" w:lineRule="exact"/>
      <w:jc w:val="both"/>
      <w:outlineLvl w:val="4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8"/>
      <w:sz w:val="22"/>
      <w:szCs w:val="22"/>
    </w:rPr>
  </w:style>
  <w:style w:type="paragraph" w:customStyle="1" w:styleId="Bodytext110">
    <w:name w:val="Body text (11)"/>
    <w:basedOn w:val="Normal"/>
    <w:link w:val="Bodytext11"/>
    <w:rsid w:val="00B67B95"/>
    <w:pPr>
      <w:widowControl w:val="0"/>
      <w:shd w:val="clear" w:color="auto" w:fill="FFFFFF"/>
      <w:spacing w:after="780" w:line="251" w:lineRule="exact"/>
      <w:ind w:hanging="460"/>
    </w:pPr>
    <w:rPr>
      <w:rFonts w:asciiTheme="minorHAnsi" w:eastAsiaTheme="minorHAnsi" w:hAnsiTheme="minorHAnsi" w:cstheme="minorBidi"/>
      <w:i/>
      <w:iCs/>
      <w:spacing w:val="3"/>
      <w:sz w:val="22"/>
      <w:szCs w:val="22"/>
    </w:rPr>
  </w:style>
  <w:style w:type="paragraph" w:customStyle="1" w:styleId="Headerorfooter80">
    <w:name w:val="Header or footer (8)"/>
    <w:basedOn w:val="Normal"/>
    <w:link w:val="Headerorfooter8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40">
    <w:name w:val="Heading #4"/>
    <w:basedOn w:val="Normal"/>
    <w:link w:val="Heading4"/>
    <w:rsid w:val="00B67B95"/>
    <w:pPr>
      <w:widowControl w:val="0"/>
      <w:shd w:val="clear" w:color="auto" w:fill="FFFFFF"/>
      <w:spacing w:line="416" w:lineRule="exact"/>
      <w:jc w:val="both"/>
      <w:outlineLvl w:val="3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B67B95"/>
    <w:pPr>
      <w:widowControl w:val="0"/>
      <w:shd w:val="clear" w:color="auto" w:fill="FFFFFF"/>
      <w:spacing w:line="240" w:lineRule="atLeast"/>
      <w:jc w:val="both"/>
      <w:outlineLvl w:val="5"/>
    </w:pPr>
    <w:rPr>
      <w:rFonts w:asciiTheme="minorHAnsi" w:eastAsiaTheme="minorHAnsi" w:hAnsi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B67B9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B67B95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Theme="minorHAnsi" w:eastAsiaTheme="minorHAnsi" w:hAnsi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B67B9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B67B95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B67B95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B67B95"/>
    <w:rPr>
      <w:vertAlign w:val="superscript"/>
    </w:rPr>
  </w:style>
  <w:style w:type="table" w:styleId="TableGrid">
    <w:name w:val="Table Grid"/>
    <w:basedOn w:val="TableNormal"/>
    <w:rsid w:val="00B67B95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unhideWhenUsed/>
    <w:rsid w:val="00B67B95"/>
  </w:style>
  <w:style w:type="character" w:customStyle="1" w:styleId="Picturecaption2">
    <w:name w:val="Picture caption (2)_"/>
    <w:basedOn w:val="DefaultParagraphFont"/>
    <w:link w:val="Picturecaption20"/>
    <w:rsid w:val="00B67B95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B67B95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B67B95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B67B95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B67B95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B67B95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B67B95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B67B95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B67B95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B67B95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B67B95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B67B95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B67B95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B67B95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B67B95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B67B95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B67B95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B67B95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B67B95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B67B9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B67B9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B67B9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B67B95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B67B95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B67B9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B67B95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B67B95"/>
    <w:pPr>
      <w:widowControl w:val="0"/>
      <w:shd w:val="clear" w:color="auto" w:fill="FFFFFF"/>
      <w:spacing w:before="120" w:line="298" w:lineRule="exact"/>
      <w:jc w:val="center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unhideWhenUsed/>
    <w:rsid w:val="00B67B95"/>
  </w:style>
  <w:style w:type="table" w:customStyle="1" w:styleId="TableGrid2">
    <w:name w:val="Table Grid2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unhideWhenUsed/>
    <w:rsid w:val="00B67B95"/>
  </w:style>
  <w:style w:type="character" w:customStyle="1" w:styleId="Bodytext8Italic">
    <w:name w:val="Body text (8) + Italic"/>
    <w:basedOn w:val="Bodytext8"/>
    <w:rsid w:val="00B67B95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B67B9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B67B95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B67B95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B67B95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B67B95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B67B95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B67B95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B67B9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B67B95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B67B95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B67B95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B67B95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B67B95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B67B95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B67B9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B67B95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B67B95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B67B95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B67B95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B67B95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B67B95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B67B95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B67B95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B67B95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B67B95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B67B95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B67B95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B67B95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B67B95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B67B95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B67B95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B67B95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B67B95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B67B95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eastAsiaTheme="minorHAnsi" w:hAnsi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B67B95"/>
    <w:pPr>
      <w:widowControl w:val="0"/>
      <w:shd w:val="clear" w:color="auto" w:fill="FFFFFF"/>
      <w:spacing w:after="180" w:line="331" w:lineRule="exact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B67B95"/>
    <w:pPr>
      <w:widowControl w:val="0"/>
      <w:shd w:val="clear" w:color="auto" w:fill="FFFFFF"/>
      <w:spacing w:before="180" w:after="540" w:line="240" w:lineRule="atLeast"/>
      <w:jc w:val="both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Bodytext211">
    <w:name w:val="Body text (21)"/>
    <w:basedOn w:val="Normal"/>
    <w:link w:val="Bodytext210"/>
    <w:rsid w:val="00B67B95"/>
    <w:pPr>
      <w:widowControl w:val="0"/>
      <w:shd w:val="clear" w:color="auto" w:fill="FFFFFF"/>
      <w:spacing w:before="60" w:after="420" w:line="240" w:lineRule="atLeast"/>
      <w:jc w:val="both"/>
    </w:pPr>
    <w:rPr>
      <w:rFonts w:asciiTheme="minorHAnsi" w:eastAsiaTheme="minorHAnsi" w:hAnsi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B67B95"/>
    <w:pPr>
      <w:widowControl w:val="0"/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B67B95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2"/>
      <w:szCs w:val="22"/>
    </w:rPr>
  </w:style>
  <w:style w:type="paragraph" w:customStyle="1" w:styleId="Bodytext240">
    <w:name w:val="Body text (24)"/>
    <w:basedOn w:val="Normal"/>
    <w:link w:val="Bodytext24"/>
    <w:rsid w:val="00B67B95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B67B95"/>
  </w:style>
  <w:style w:type="character" w:customStyle="1" w:styleId="Bodytext6Spacing0pt">
    <w:name w:val="Body text (6) + Spacing 0 pt"/>
    <w:basedOn w:val="Bodytext6"/>
    <w:rsid w:val="00B67B95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B67B95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B67B95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B67B95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B67B95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B67B95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B67B95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B67B95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B67B95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B67B95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B67B95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B67B95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B67B95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B67B95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B67B95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B67B95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B67B95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B67B95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B67B95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B67B95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B67B95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B67B95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B67B95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B67B95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</w:rPr>
  </w:style>
  <w:style w:type="paragraph" w:customStyle="1" w:styleId="Tablecaption50">
    <w:name w:val="Table caption (5)"/>
    <w:basedOn w:val="Normal"/>
    <w:link w:val="Tablecaption5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B67B95"/>
    <w:pPr>
      <w:widowControl w:val="0"/>
      <w:shd w:val="clear" w:color="auto" w:fill="FFFFFF"/>
      <w:spacing w:line="374" w:lineRule="exact"/>
      <w:outlineLvl w:val="4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B67B95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B67B95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B67B95"/>
    <w:pPr>
      <w:widowControl w:val="0"/>
      <w:shd w:val="clear" w:color="auto" w:fill="FFFFFF"/>
      <w:spacing w:before="180" w:line="240" w:lineRule="atLeast"/>
      <w:outlineLvl w:val="3"/>
    </w:pPr>
    <w:rPr>
      <w:rFonts w:asciiTheme="minorHAnsi" w:eastAsiaTheme="minorHAnsi" w:hAnsiTheme="minorHAnsi" w:cstheme="minorBidi"/>
      <w:i/>
      <w:iCs/>
      <w:spacing w:val="-6"/>
      <w:sz w:val="22"/>
      <w:szCs w:val="22"/>
    </w:rPr>
  </w:style>
  <w:style w:type="paragraph" w:customStyle="1" w:styleId="Tablecaption60">
    <w:name w:val="Table caption (6)"/>
    <w:basedOn w:val="Normal"/>
    <w:link w:val="Tablecaption6"/>
    <w:rsid w:val="00B67B95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B67B95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asciiTheme="minorHAnsi" w:eastAsiaTheme="minorHAnsi" w:hAnsiTheme="minorHAnsi" w:cstheme="minorBidi"/>
      <w:spacing w:val="-2"/>
      <w:sz w:val="22"/>
      <w:szCs w:val="22"/>
    </w:rPr>
  </w:style>
  <w:style w:type="paragraph" w:customStyle="1" w:styleId="Tablecaption70">
    <w:name w:val="Table caption (7)"/>
    <w:basedOn w:val="Normal"/>
    <w:link w:val="Tablecaption7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B67B9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7B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7B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7B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67B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7B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7B95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B67B95"/>
  </w:style>
  <w:style w:type="character" w:styleId="Hyperlink">
    <w:name w:val="Hyperlink"/>
    <w:basedOn w:val="DefaultParagraphFont"/>
    <w:rsid w:val="00B67B95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B67B95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B67B95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B67B95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B67B95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B67B95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B67B95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B67B95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67B95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B67B95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B67B95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B67B95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B67B95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B67B95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B67B95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B67B95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B67B95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B67B95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B67B95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B67B95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B67B95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B67B95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B67B95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B67B95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B67B95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B67B95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B67B95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B67B95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B67B95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B67B95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B67B95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B67B95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B67B95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B67B95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B67B95"/>
    <w:rPr>
      <w:spacing w:val="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B67B95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B67B95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B67B95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B67B95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B67B95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B67B95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B67B95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B67B95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B67B95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B67B95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B67B95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B67B95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B67B95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B67B95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B67B95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B67B95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B67B95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B67B95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B67B95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B67B95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B67B95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B67B95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B67B95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B67B95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B67B95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B67B95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B67B95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B67B95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B67B95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B67B95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B67B95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"/>
    <w:rsid w:val="00B67B95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B67B95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B67B95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B67B95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B67B95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B67B95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B67B95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B67B95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B67B95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B67B95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B67B95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B67B95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B67B95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B67B95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B67B95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B67B95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B67B95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B67B95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B67B95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B67B95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B67B95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B67B95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B67B95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B67B95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B67B95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B67B95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B67B95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B67B95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B67B95"/>
    <w:pPr>
      <w:widowControl w:val="0"/>
      <w:shd w:val="clear" w:color="auto" w:fill="FFFFFF"/>
      <w:spacing w:after="180" w:line="269" w:lineRule="exact"/>
      <w:ind w:hanging="1100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B67B95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B67B95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B67B9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B67B9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B67B95"/>
    <w:pPr>
      <w:widowControl w:val="0"/>
      <w:shd w:val="clear" w:color="auto" w:fill="FFFFFF"/>
      <w:spacing w:line="412" w:lineRule="exact"/>
      <w:jc w:val="both"/>
      <w:outlineLvl w:val="2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B67B95"/>
    <w:pPr>
      <w:widowControl w:val="0"/>
      <w:shd w:val="clear" w:color="auto" w:fill="FFFFFF"/>
      <w:spacing w:line="200" w:lineRule="exact"/>
      <w:jc w:val="right"/>
    </w:pPr>
    <w:rPr>
      <w:rFonts w:asciiTheme="minorHAnsi" w:eastAsiaTheme="minorHAnsi" w:hAnsi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B67B95"/>
    <w:pPr>
      <w:widowControl w:val="0"/>
      <w:shd w:val="clear" w:color="auto" w:fill="FFFFFF"/>
      <w:spacing w:line="37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B67B95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B67B95"/>
    <w:pPr>
      <w:widowControl w:val="0"/>
      <w:shd w:val="clear" w:color="auto" w:fill="FFFFFF"/>
      <w:spacing w:after="60" w:line="279" w:lineRule="exact"/>
      <w:ind w:firstLine="500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B67B9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B67B95"/>
    <w:pPr>
      <w:widowControl w:val="0"/>
      <w:shd w:val="clear" w:color="auto" w:fill="FFFFFF"/>
      <w:spacing w:line="181" w:lineRule="exact"/>
      <w:ind w:firstLine="500"/>
    </w:pPr>
    <w:rPr>
      <w:rFonts w:asciiTheme="minorHAnsi" w:eastAsiaTheme="minorHAnsi" w:hAnsi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B67B95"/>
    <w:pPr>
      <w:widowControl w:val="0"/>
      <w:shd w:val="clear" w:color="auto" w:fill="FFFFFF"/>
      <w:spacing w:after="300" w:line="276" w:lineRule="exact"/>
      <w:jc w:val="both"/>
      <w:outlineLvl w:val="2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B67B95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B67B95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B67B95"/>
    <w:pPr>
      <w:widowControl w:val="0"/>
      <w:shd w:val="clear" w:color="auto" w:fill="FFFFFF"/>
      <w:spacing w:before="7980" w:line="240" w:lineRule="atLeas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B67B95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10">
    <w:name w:val="Heading #1"/>
    <w:basedOn w:val="Normal"/>
    <w:link w:val="Heading1"/>
    <w:rsid w:val="00B67B95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B67B95"/>
    <w:pPr>
      <w:widowControl w:val="0"/>
      <w:shd w:val="clear" w:color="auto" w:fill="FFFFFF"/>
      <w:spacing w:line="387" w:lineRule="exact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B67B95"/>
    <w:pPr>
      <w:widowControl w:val="0"/>
      <w:shd w:val="clear" w:color="auto" w:fill="FFFFFF"/>
      <w:spacing w:line="381" w:lineRule="exact"/>
      <w:ind w:firstLine="500"/>
      <w:jc w:val="both"/>
    </w:pPr>
    <w:rPr>
      <w:rFonts w:asciiTheme="minorHAnsi" w:eastAsiaTheme="minorHAnsi" w:hAnsi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B67B95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B67B95"/>
    <w:pPr>
      <w:widowControl w:val="0"/>
      <w:shd w:val="clear" w:color="auto" w:fill="FFFFFF"/>
      <w:spacing w:before="120" w:line="279" w:lineRule="exact"/>
      <w:jc w:val="both"/>
      <w:outlineLvl w:val="5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B67B95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B67B9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B67B95"/>
    <w:pPr>
      <w:widowControl w:val="0"/>
      <w:shd w:val="clear" w:color="auto" w:fill="FFFFFF"/>
      <w:spacing w:line="314" w:lineRule="exact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Heading620">
    <w:name w:val="Heading #6 (2)"/>
    <w:basedOn w:val="Normal"/>
    <w:link w:val="Heading62"/>
    <w:rsid w:val="00B67B95"/>
    <w:pPr>
      <w:widowControl w:val="0"/>
      <w:shd w:val="clear" w:color="auto" w:fill="FFFFFF"/>
      <w:spacing w:after="480" w:line="273" w:lineRule="exact"/>
      <w:jc w:val="both"/>
      <w:outlineLvl w:val="5"/>
    </w:pPr>
    <w:rPr>
      <w:rFonts w:asciiTheme="minorHAnsi" w:eastAsiaTheme="minorHAnsi" w:hAnsi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B67B95"/>
    <w:pPr>
      <w:widowControl w:val="0"/>
      <w:shd w:val="clear" w:color="auto" w:fill="FFFFFF"/>
      <w:spacing w:before="60" w:line="396" w:lineRule="exact"/>
      <w:jc w:val="both"/>
      <w:outlineLvl w:val="4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8"/>
      <w:sz w:val="22"/>
      <w:szCs w:val="22"/>
    </w:rPr>
  </w:style>
  <w:style w:type="paragraph" w:customStyle="1" w:styleId="Bodytext110">
    <w:name w:val="Body text (11)"/>
    <w:basedOn w:val="Normal"/>
    <w:link w:val="Bodytext11"/>
    <w:rsid w:val="00B67B95"/>
    <w:pPr>
      <w:widowControl w:val="0"/>
      <w:shd w:val="clear" w:color="auto" w:fill="FFFFFF"/>
      <w:spacing w:after="780" w:line="251" w:lineRule="exact"/>
      <w:ind w:hanging="460"/>
    </w:pPr>
    <w:rPr>
      <w:rFonts w:asciiTheme="minorHAnsi" w:eastAsiaTheme="minorHAnsi" w:hAnsiTheme="minorHAnsi" w:cstheme="minorBidi"/>
      <w:i/>
      <w:iCs/>
      <w:spacing w:val="3"/>
      <w:sz w:val="22"/>
      <w:szCs w:val="22"/>
    </w:rPr>
  </w:style>
  <w:style w:type="paragraph" w:customStyle="1" w:styleId="Headerorfooter80">
    <w:name w:val="Header or footer (8)"/>
    <w:basedOn w:val="Normal"/>
    <w:link w:val="Headerorfooter8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40">
    <w:name w:val="Heading #4"/>
    <w:basedOn w:val="Normal"/>
    <w:link w:val="Heading4"/>
    <w:rsid w:val="00B67B95"/>
    <w:pPr>
      <w:widowControl w:val="0"/>
      <w:shd w:val="clear" w:color="auto" w:fill="FFFFFF"/>
      <w:spacing w:line="416" w:lineRule="exact"/>
      <w:jc w:val="both"/>
      <w:outlineLvl w:val="3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B67B95"/>
    <w:pPr>
      <w:widowControl w:val="0"/>
      <w:shd w:val="clear" w:color="auto" w:fill="FFFFFF"/>
      <w:spacing w:line="240" w:lineRule="atLeast"/>
      <w:jc w:val="both"/>
      <w:outlineLvl w:val="5"/>
    </w:pPr>
    <w:rPr>
      <w:rFonts w:asciiTheme="minorHAnsi" w:eastAsiaTheme="minorHAnsi" w:hAnsi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B67B9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B67B95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Theme="minorHAnsi" w:eastAsiaTheme="minorHAnsi" w:hAnsi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B67B9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B67B95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B67B95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B67B95"/>
    <w:rPr>
      <w:vertAlign w:val="superscript"/>
    </w:rPr>
  </w:style>
  <w:style w:type="table" w:styleId="TableGrid">
    <w:name w:val="Table Grid"/>
    <w:basedOn w:val="TableNormal"/>
    <w:rsid w:val="00B67B95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unhideWhenUsed/>
    <w:rsid w:val="00B67B95"/>
  </w:style>
  <w:style w:type="character" w:customStyle="1" w:styleId="Picturecaption2">
    <w:name w:val="Picture caption (2)_"/>
    <w:basedOn w:val="DefaultParagraphFont"/>
    <w:link w:val="Picturecaption20"/>
    <w:rsid w:val="00B67B95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B67B95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B67B95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B67B95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B67B95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B67B95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B67B95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B67B95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B67B95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B67B95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B67B95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B67B95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B67B95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B67B95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B67B95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B67B95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B67B95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B67B95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B67B95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B67B9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B67B9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B67B9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B67B95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B67B95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B67B9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B67B95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B67B95"/>
    <w:pPr>
      <w:widowControl w:val="0"/>
      <w:shd w:val="clear" w:color="auto" w:fill="FFFFFF"/>
      <w:spacing w:before="120" w:line="298" w:lineRule="exact"/>
      <w:jc w:val="center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unhideWhenUsed/>
    <w:rsid w:val="00B67B95"/>
  </w:style>
  <w:style w:type="table" w:customStyle="1" w:styleId="TableGrid2">
    <w:name w:val="Table Grid2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unhideWhenUsed/>
    <w:rsid w:val="00B67B95"/>
  </w:style>
  <w:style w:type="character" w:customStyle="1" w:styleId="Bodytext8Italic">
    <w:name w:val="Body text (8) + Italic"/>
    <w:basedOn w:val="Bodytext8"/>
    <w:rsid w:val="00B67B95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B67B9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B67B95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B67B95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B67B95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B67B95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B67B95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B67B95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B67B9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B67B95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B67B95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B67B95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B67B95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B67B95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B67B95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B67B9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B67B95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B67B95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B67B95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B67B95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B67B95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B67B95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B67B95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B67B95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B67B95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B67B95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B67B95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B67B95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B67B95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B67B95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B67B95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B67B95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B67B95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B67B95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B67B95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eastAsiaTheme="minorHAnsi" w:hAnsi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B67B95"/>
    <w:pPr>
      <w:widowControl w:val="0"/>
      <w:shd w:val="clear" w:color="auto" w:fill="FFFFFF"/>
      <w:spacing w:after="180" w:line="331" w:lineRule="exact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B67B95"/>
    <w:pPr>
      <w:widowControl w:val="0"/>
      <w:shd w:val="clear" w:color="auto" w:fill="FFFFFF"/>
      <w:spacing w:before="180" w:after="540" w:line="240" w:lineRule="atLeast"/>
      <w:jc w:val="both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Bodytext211">
    <w:name w:val="Body text (21)"/>
    <w:basedOn w:val="Normal"/>
    <w:link w:val="Bodytext210"/>
    <w:rsid w:val="00B67B95"/>
    <w:pPr>
      <w:widowControl w:val="0"/>
      <w:shd w:val="clear" w:color="auto" w:fill="FFFFFF"/>
      <w:spacing w:before="60" w:after="420" w:line="240" w:lineRule="atLeast"/>
      <w:jc w:val="both"/>
    </w:pPr>
    <w:rPr>
      <w:rFonts w:asciiTheme="minorHAnsi" w:eastAsiaTheme="minorHAnsi" w:hAnsi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B67B95"/>
    <w:pPr>
      <w:widowControl w:val="0"/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B67B95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2"/>
      <w:szCs w:val="22"/>
    </w:rPr>
  </w:style>
  <w:style w:type="paragraph" w:customStyle="1" w:styleId="Bodytext240">
    <w:name w:val="Body text (24)"/>
    <w:basedOn w:val="Normal"/>
    <w:link w:val="Bodytext24"/>
    <w:rsid w:val="00B67B95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B67B95"/>
  </w:style>
  <w:style w:type="character" w:customStyle="1" w:styleId="Bodytext6Spacing0pt">
    <w:name w:val="Body text (6) + Spacing 0 pt"/>
    <w:basedOn w:val="Bodytext6"/>
    <w:rsid w:val="00B67B95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B67B95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B67B95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B67B95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B67B95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B67B95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B67B95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B67B95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B67B95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B67B95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B67B95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B67B95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B67B95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B67B95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B67B95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B67B95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B67B95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B67B95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B67B95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B67B95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B67B95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B67B95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B67B95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B67B95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</w:rPr>
  </w:style>
  <w:style w:type="paragraph" w:customStyle="1" w:styleId="Tablecaption50">
    <w:name w:val="Table caption (5)"/>
    <w:basedOn w:val="Normal"/>
    <w:link w:val="Tablecaption5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B67B95"/>
    <w:pPr>
      <w:widowControl w:val="0"/>
      <w:shd w:val="clear" w:color="auto" w:fill="FFFFFF"/>
      <w:spacing w:line="374" w:lineRule="exact"/>
      <w:outlineLvl w:val="4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B67B95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B67B95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B67B95"/>
    <w:pPr>
      <w:widowControl w:val="0"/>
      <w:shd w:val="clear" w:color="auto" w:fill="FFFFFF"/>
      <w:spacing w:before="180" w:line="240" w:lineRule="atLeast"/>
      <w:outlineLvl w:val="3"/>
    </w:pPr>
    <w:rPr>
      <w:rFonts w:asciiTheme="minorHAnsi" w:eastAsiaTheme="minorHAnsi" w:hAnsiTheme="minorHAnsi" w:cstheme="minorBidi"/>
      <w:i/>
      <w:iCs/>
      <w:spacing w:val="-6"/>
      <w:sz w:val="22"/>
      <w:szCs w:val="22"/>
    </w:rPr>
  </w:style>
  <w:style w:type="paragraph" w:customStyle="1" w:styleId="Tablecaption60">
    <w:name w:val="Table caption (6)"/>
    <w:basedOn w:val="Normal"/>
    <w:link w:val="Tablecaption6"/>
    <w:rsid w:val="00B67B95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B67B95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asciiTheme="minorHAnsi" w:eastAsiaTheme="minorHAnsi" w:hAnsiTheme="minorHAnsi" w:cstheme="minorBidi"/>
      <w:spacing w:val="-2"/>
      <w:sz w:val="22"/>
      <w:szCs w:val="22"/>
    </w:rPr>
  </w:style>
  <w:style w:type="paragraph" w:customStyle="1" w:styleId="Tablecaption70">
    <w:name w:val="Table caption (7)"/>
    <w:basedOn w:val="Normal"/>
    <w:link w:val="Tablecaption7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B67B9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7B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DUONG QUOC HUNG</cp:lastModifiedBy>
  <cp:revision>2</cp:revision>
  <dcterms:created xsi:type="dcterms:W3CDTF">2021-06-08T09:04:00Z</dcterms:created>
  <dcterms:modified xsi:type="dcterms:W3CDTF">2021-06-08T09:04:00Z</dcterms:modified>
</cp:coreProperties>
</file>